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CC1" w:rsidRDefault="00820CC1" w:rsidP="001034D9">
      <w:pPr>
        <w:spacing w:after="0" w:line="360" w:lineRule="auto"/>
        <w:rPr>
          <w:rFonts w:asciiTheme="minorHAnsi" w:hAnsiTheme="minorHAnsi" w:cstheme="minorHAnsi"/>
          <w:sz w:val="28"/>
          <w:szCs w:val="32"/>
        </w:rPr>
      </w:pPr>
    </w:p>
    <w:p w:rsidR="001F1840" w:rsidRPr="00820CC1" w:rsidRDefault="009E1FBA" w:rsidP="001034D9">
      <w:pPr>
        <w:spacing w:after="0" w:line="360" w:lineRule="auto"/>
        <w:rPr>
          <w:rFonts w:asciiTheme="minorHAnsi" w:hAnsiTheme="minorHAnsi" w:cstheme="minorHAnsi"/>
          <w:sz w:val="28"/>
          <w:szCs w:val="32"/>
        </w:rPr>
      </w:pPr>
      <w:r>
        <w:rPr>
          <w:rFonts w:asciiTheme="minorHAnsi" w:hAnsiTheme="minorHAnsi" w:cstheme="minorHAnsi"/>
          <w:sz w:val="28"/>
          <w:szCs w:val="32"/>
        </w:rPr>
        <w:t>Unit 1/</w:t>
      </w:r>
      <w:r w:rsidR="00144A4B" w:rsidRPr="00820CC1">
        <w:rPr>
          <w:rFonts w:asciiTheme="minorHAnsi" w:hAnsiTheme="minorHAnsi" w:cstheme="minorHAnsi"/>
          <w:sz w:val="28"/>
          <w:szCs w:val="32"/>
        </w:rPr>
        <w:t>Week1</w:t>
      </w:r>
    </w:p>
    <w:p w:rsidR="00144A4B" w:rsidRPr="00820CC1" w:rsidRDefault="00820CC1" w:rsidP="001034D9">
      <w:pPr>
        <w:spacing w:after="0" w:line="360" w:lineRule="auto"/>
        <w:rPr>
          <w:rFonts w:asciiTheme="minorHAnsi" w:hAnsiTheme="minorHAnsi" w:cstheme="minorHAnsi"/>
          <w:sz w:val="28"/>
          <w:szCs w:val="32"/>
        </w:rPr>
      </w:pPr>
      <w:r>
        <w:rPr>
          <w:rFonts w:asciiTheme="minorHAnsi" w:hAnsiTheme="minorHAnsi" w:cstheme="minorHAnsi"/>
          <w:sz w:val="28"/>
          <w:szCs w:val="32"/>
          <w:u w:val="single"/>
        </w:rPr>
        <w:t>Title:</w:t>
      </w:r>
      <w:r>
        <w:rPr>
          <w:rFonts w:asciiTheme="minorHAnsi" w:hAnsiTheme="minorHAnsi" w:cstheme="minorHAnsi"/>
          <w:sz w:val="28"/>
          <w:szCs w:val="32"/>
        </w:rPr>
        <w:t xml:space="preserve"> </w:t>
      </w:r>
      <w:r w:rsidR="008437BA" w:rsidRPr="00820CC1">
        <w:rPr>
          <w:rFonts w:asciiTheme="minorHAnsi" w:hAnsiTheme="minorHAnsi" w:cstheme="minorHAnsi"/>
          <w:sz w:val="28"/>
          <w:szCs w:val="32"/>
        </w:rPr>
        <w:t>When Charlie McButton Lost Power</w:t>
      </w:r>
    </w:p>
    <w:p w:rsidR="00247713" w:rsidRPr="00820CC1" w:rsidRDefault="0093038E" w:rsidP="001034D9">
      <w:pPr>
        <w:spacing w:after="0" w:line="360" w:lineRule="auto"/>
        <w:rPr>
          <w:rFonts w:asciiTheme="minorHAnsi" w:hAnsiTheme="minorHAnsi" w:cstheme="minorHAnsi"/>
          <w:b/>
          <w:sz w:val="28"/>
          <w:szCs w:val="24"/>
        </w:rPr>
      </w:pPr>
      <w:r w:rsidRPr="00820CC1">
        <w:rPr>
          <w:rFonts w:asciiTheme="minorHAnsi" w:hAnsiTheme="minorHAnsi" w:cstheme="minorHAnsi"/>
          <w:sz w:val="28"/>
          <w:szCs w:val="32"/>
          <w:u w:val="single"/>
        </w:rPr>
        <w:t>Suggested Time</w:t>
      </w:r>
      <w:r w:rsidR="00144A4B" w:rsidRPr="00820CC1">
        <w:rPr>
          <w:rFonts w:asciiTheme="minorHAnsi" w:hAnsiTheme="minorHAnsi" w:cstheme="minorHAnsi"/>
          <w:sz w:val="28"/>
          <w:szCs w:val="32"/>
          <w:u w:val="single"/>
        </w:rPr>
        <w:t>:</w:t>
      </w:r>
      <w:r w:rsidR="00820CC1">
        <w:rPr>
          <w:rFonts w:asciiTheme="minorHAnsi" w:hAnsiTheme="minorHAnsi" w:cstheme="minorHAnsi"/>
          <w:sz w:val="28"/>
          <w:szCs w:val="32"/>
        </w:rPr>
        <w:t xml:space="preserve"> </w:t>
      </w:r>
      <w:r w:rsidR="001F1840" w:rsidRPr="00820CC1">
        <w:rPr>
          <w:rFonts w:asciiTheme="minorHAnsi" w:hAnsiTheme="minorHAnsi" w:cstheme="minorHAnsi"/>
          <w:sz w:val="28"/>
          <w:szCs w:val="32"/>
        </w:rPr>
        <w:t>5</w:t>
      </w:r>
      <w:r w:rsidR="00B474EF" w:rsidRPr="00820CC1">
        <w:rPr>
          <w:rFonts w:asciiTheme="minorHAnsi" w:hAnsiTheme="minorHAnsi" w:cstheme="minorHAnsi"/>
          <w:sz w:val="28"/>
          <w:szCs w:val="32"/>
        </w:rPr>
        <w:t xml:space="preserve"> days (</w:t>
      </w:r>
      <w:r w:rsidR="001F1840" w:rsidRPr="00820CC1">
        <w:rPr>
          <w:rFonts w:asciiTheme="minorHAnsi" w:hAnsiTheme="minorHAnsi" w:cstheme="minorHAnsi"/>
          <w:sz w:val="28"/>
          <w:szCs w:val="32"/>
        </w:rPr>
        <w:t>45</w:t>
      </w:r>
      <w:r w:rsidR="00B474EF" w:rsidRPr="00820CC1">
        <w:rPr>
          <w:rFonts w:asciiTheme="minorHAnsi" w:hAnsiTheme="minorHAnsi" w:cstheme="minorHAnsi"/>
          <w:sz w:val="28"/>
          <w:szCs w:val="32"/>
        </w:rPr>
        <w:t xml:space="preserve"> minutes per day)</w:t>
      </w:r>
    </w:p>
    <w:p w:rsidR="00CC51A2" w:rsidRPr="00820CC1" w:rsidRDefault="001F1840" w:rsidP="000601D8">
      <w:pPr>
        <w:spacing w:after="0" w:line="360" w:lineRule="auto"/>
        <w:rPr>
          <w:rFonts w:asciiTheme="minorHAnsi" w:hAnsiTheme="minorHAnsi" w:cstheme="minorHAnsi"/>
          <w:sz w:val="28"/>
          <w:szCs w:val="32"/>
        </w:rPr>
      </w:pPr>
      <w:r w:rsidRPr="00820CC1">
        <w:rPr>
          <w:rFonts w:asciiTheme="minorHAnsi" w:hAnsiTheme="minorHAnsi" w:cstheme="minorHAnsi"/>
          <w:sz w:val="28"/>
          <w:szCs w:val="32"/>
          <w:u w:val="single"/>
        </w:rPr>
        <w:t xml:space="preserve">Common Core ELA </w:t>
      </w:r>
      <w:r w:rsidR="00CC51A2" w:rsidRPr="00820CC1">
        <w:rPr>
          <w:rFonts w:asciiTheme="minorHAnsi" w:hAnsiTheme="minorHAnsi" w:cstheme="minorHAnsi"/>
          <w:sz w:val="28"/>
          <w:szCs w:val="32"/>
          <w:u w:val="single"/>
        </w:rPr>
        <w:t>Standards</w:t>
      </w:r>
      <w:r w:rsidR="00820CC1">
        <w:rPr>
          <w:rFonts w:asciiTheme="minorHAnsi" w:hAnsiTheme="minorHAnsi" w:cstheme="minorHAnsi"/>
          <w:sz w:val="28"/>
          <w:szCs w:val="32"/>
          <w:u w:val="single"/>
        </w:rPr>
        <w:t>:</w:t>
      </w:r>
      <w:r w:rsidR="00820CC1">
        <w:rPr>
          <w:rFonts w:asciiTheme="minorHAnsi" w:hAnsiTheme="minorHAnsi" w:cstheme="minorHAnsi"/>
          <w:sz w:val="28"/>
          <w:szCs w:val="32"/>
        </w:rPr>
        <w:t xml:space="preserve"> </w:t>
      </w:r>
      <w:r w:rsidRPr="00820CC1">
        <w:rPr>
          <w:rFonts w:asciiTheme="minorHAnsi" w:hAnsiTheme="minorHAnsi" w:cstheme="minorHAnsi"/>
          <w:sz w:val="28"/>
          <w:szCs w:val="32"/>
        </w:rPr>
        <w:t>RL.3.1</w:t>
      </w:r>
      <w:r w:rsidR="00CC51A2" w:rsidRPr="00820CC1">
        <w:rPr>
          <w:rFonts w:asciiTheme="minorHAnsi" w:hAnsiTheme="minorHAnsi" w:cstheme="minorHAnsi"/>
          <w:sz w:val="28"/>
          <w:szCs w:val="32"/>
        </w:rPr>
        <w:t xml:space="preserve">, </w:t>
      </w:r>
      <w:r w:rsidR="0069770B">
        <w:rPr>
          <w:rFonts w:asciiTheme="minorHAnsi" w:hAnsiTheme="minorHAnsi" w:cstheme="minorHAnsi"/>
          <w:sz w:val="28"/>
          <w:szCs w:val="32"/>
        </w:rPr>
        <w:t xml:space="preserve">RL.3.2, RL.3.3, RL.3.4, RL.3.5, RL.3.7; </w:t>
      </w:r>
      <w:r w:rsidR="006F5AB0">
        <w:rPr>
          <w:rFonts w:asciiTheme="minorHAnsi" w:hAnsiTheme="minorHAnsi" w:cstheme="minorHAnsi"/>
          <w:sz w:val="28"/>
          <w:szCs w:val="32"/>
        </w:rPr>
        <w:t xml:space="preserve">RL.3.10, </w:t>
      </w:r>
      <w:r w:rsidR="0069770B">
        <w:rPr>
          <w:rFonts w:asciiTheme="minorHAnsi" w:hAnsiTheme="minorHAnsi" w:cstheme="minorHAnsi"/>
          <w:sz w:val="28"/>
          <w:szCs w:val="32"/>
        </w:rPr>
        <w:t xml:space="preserve">RF.3.3, RF.3.4; </w:t>
      </w:r>
      <w:r w:rsidR="00CD610E">
        <w:rPr>
          <w:rFonts w:asciiTheme="minorHAnsi" w:hAnsiTheme="minorHAnsi" w:cstheme="minorHAnsi"/>
          <w:sz w:val="28"/>
          <w:szCs w:val="32"/>
        </w:rPr>
        <w:t xml:space="preserve">W.3.2, </w:t>
      </w:r>
      <w:r w:rsidR="004730EC">
        <w:rPr>
          <w:rFonts w:asciiTheme="minorHAnsi" w:hAnsiTheme="minorHAnsi" w:cstheme="minorHAnsi"/>
          <w:sz w:val="28"/>
          <w:szCs w:val="32"/>
        </w:rPr>
        <w:t>W.3.4; SL.3.1, SL.3.2; L.3.1, L.3.2, L.3.3, L.3.4</w:t>
      </w:r>
    </w:p>
    <w:p w:rsidR="001034D9" w:rsidRPr="00820CC1" w:rsidRDefault="001034D9" w:rsidP="001034D9">
      <w:pPr>
        <w:spacing w:after="0" w:line="360" w:lineRule="auto"/>
        <w:rPr>
          <w:rFonts w:asciiTheme="minorHAnsi" w:hAnsiTheme="minorHAnsi" w:cstheme="minorHAnsi"/>
          <w:sz w:val="28"/>
          <w:szCs w:val="32"/>
          <w:u w:val="single"/>
        </w:rPr>
      </w:pPr>
    </w:p>
    <w:p w:rsidR="001F1840" w:rsidRPr="00820CC1" w:rsidRDefault="000B5786" w:rsidP="001034D9">
      <w:pPr>
        <w:spacing w:after="0" w:line="360" w:lineRule="auto"/>
        <w:rPr>
          <w:rFonts w:asciiTheme="minorHAnsi" w:hAnsiTheme="minorHAnsi" w:cstheme="minorHAnsi"/>
          <w:sz w:val="28"/>
          <w:szCs w:val="32"/>
          <w:u w:val="single"/>
        </w:rPr>
      </w:pPr>
      <w:r w:rsidRPr="00820CC1">
        <w:rPr>
          <w:rFonts w:asciiTheme="minorHAnsi" w:hAnsiTheme="minorHAnsi" w:cstheme="minorHAnsi"/>
          <w:sz w:val="28"/>
          <w:szCs w:val="32"/>
          <w:u w:val="single"/>
        </w:rPr>
        <w:t xml:space="preserve">Teacher </w:t>
      </w:r>
      <w:r w:rsidR="004D3BFD" w:rsidRPr="00820CC1">
        <w:rPr>
          <w:rFonts w:asciiTheme="minorHAnsi" w:hAnsiTheme="minorHAnsi" w:cstheme="minorHAnsi"/>
          <w:sz w:val="28"/>
          <w:szCs w:val="32"/>
          <w:u w:val="single"/>
        </w:rPr>
        <w:t>Instructions</w:t>
      </w:r>
    </w:p>
    <w:p w:rsidR="00FB2380" w:rsidRPr="00820CC1" w:rsidRDefault="00FB2380" w:rsidP="00FB2380">
      <w:pPr>
        <w:spacing w:after="0" w:line="360" w:lineRule="auto"/>
        <w:rPr>
          <w:rFonts w:asciiTheme="minorHAnsi" w:hAnsiTheme="minorHAnsi" w:cstheme="minorHAnsi"/>
          <w:i/>
          <w:sz w:val="24"/>
          <w:szCs w:val="24"/>
        </w:rPr>
      </w:pPr>
      <w:r w:rsidRPr="00820CC1">
        <w:rPr>
          <w:rFonts w:asciiTheme="minorHAnsi" w:hAnsiTheme="minorHAnsi" w:cstheme="minorHAnsi"/>
          <w:i/>
          <w:sz w:val="24"/>
          <w:szCs w:val="24"/>
        </w:rPr>
        <w:t>Ref</w:t>
      </w:r>
      <w:r w:rsidR="0095234C" w:rsidRPr="00820CC1">
        <w:rPr>
          <w:rFonts w:asciiTheme="minorHAnsi" w:hAnsiTheme="minorHAnsi" w:cstheme="minorHAnsi"/>
          <w:i/>
          <w:sz w:val="24"/>
          <w:szCs w:val="24"/>
        </w:rPr>
        <w:t>er to the Introduction for</w:t>
      </w:r>
      <w:r w:rsidRPr="00820CC1">
        <w:rPr>
          <w:rFonts w:asciiTheme="minorHAnsi" w:hAnsiTheme="minorHAnsi" w:cstheme="minorHAnsi"/>
          <w:i/>
          <w:sz w:val="24"/>
          <w:szCs w:val="24"/>
        </w:rPr>
        <w:t xml:space="preserve"> </w:t>
      </w:r>
      <w:r w:rsidR="00CA07EF" w:rsidRPr="00820CC1">
        <w:rPr>
          <w:rFonts w:asciiTheme="minorHAnsi" w:hAnsiTheme="minorHAnsi" w:cstheme="minorHAnsi"/>
          <w:i/>
          <w:sz w:val="24"/>
          <w:szCs w:val="24"/>
        </w:rPr>
        <w:t>further details</w:t>
      </w:r>
      <w:r w:rsidRPr="00820CC1">
        <w:rPr>
          <w:rFonts w:asciiTheme="minorHAnsi" w:hAnsiTheme="minorHAnsi" w:cstheme="minorHAnsi"/>
          <w:i/>
          <w:sz w:val="24"/>
          <w:szCs w:val="24"/>
        </w:rPr>
        <w:t>.</w:t>
      </w:r>
    </w:p>
    <w:p w:rsidR="00FB2380" w:rsidRPr="00820CC1" w:rsidRDefault="0095234C" w:rsidP="00FB2380">
      <w:pPr>
        <w:spacing w:after="0" w:line="360" w:lineRule="auto"/>
        <w:rPr>
          <w:rFonts w:asciiTheme="minorHAnsi" w:hAnsiTheme="minorHAnsi" w:cstheme="minorHAnsi"/>
          <w:b/>
          <w:sz w:val="24"/>
          <w:szCs w:val="24"/>
        </w:rPr>
      </w:pPr>
      <w:r w:rsidRPr="00820CC1">
        <w:rPr>
          <w:rFonts w:asciiTheme="minorHAnsi" w:hAnsiTheme="minorHAnsi" w:cstheme="minorHAnsi"/>
          <w:b/>
          <w:sz w:val="24"/>
          <w:szCs w:val="24"/>
        </w:rPr>
        <w:t>Before Teaching</w:t>
      </w:r>
    </w:p>
    <w:p w:rsidR="004D3BFD" w:rsidRPr="00820CC1" w:rsidRDefault="001F1840" w:rsidP="00FB2380">
      <w:pPr>
        <w:pStyle w:val="ListParagraph"/>
        <w:numPr>
          <w:ilvl w:val="0"/>
          <w:numId w:val="13"/>
        </w:numPr>
        <w:spacing w:after="0" w:line="360" w:lineRule="auto"/>
        <w:rPr>
          <w:rFonts w:asciiTheme="minorHAnsi" w:hAnsiTheme="minorHAnsi" w:cstheme="minorHAnsi"/>
          <w:sz w:val="24"/>
          <w:szCs w:val="24"/>
        </w:rPr>
      </w:pPr>
      <w:r w:rsidRPr="00820CC1">
        <w:rPr>
          <w:rFonts w:asciiTheme="minorHAnsi" w:hAnsiTheme="minorHAnsi" w:cstheme="minorHAnsi"/>
          <w:sz w:val="24"/>
          <w:szCs w:val="24"/>
        </w:rPr>
        <w:t xml:space="preserve">Read the Big Ideas and </w:t>
      </w:r>
      <w:r w:rsidR="007C5C7E" w:rsidRPr="00820CC1">
        <w:rPr>
          <w:rFonts w:asciiTheme="minorHAnsi" w:hAnsiTheme="minorHAnsi" w:cstheme="minorHAnsi"/>
          <w:sz w:val="24"/>
          <w:szCs w:val="24"/>
        </w:rPr>
        <w:t xml:space="preserve">Key Understandings </w:t>
      </w:r>
      <w:r w:rsidR="00FB2380" w:rsidRPr="00820CC1">
        <w:rPr>
          <w:rFonts w:asciiTheme="minorHAnsi" w:hAnsiTheme="minorHAnsi" w:cstheme="minorHAnsi"/>
          <w:sz w:val="24"/>
          <w:szCs w:val="24"/>
        </w:rPr>
        <w:t>and the</w:t>
      </w:r>
      <w:r w:rsidRPr="00820CC1">
        <w:rPr>
          <w:rFonts w:asciiTheme="minorHAnsi" w:hAnsiTheme="minorHAnsi" w:cstheme="minorHAnsi"/>
          <w:sz w:val="24"/>
          <w:szCs w:val="24"/>
        </w:rPr>
        <w:t xml:space="preserve"> </w:t>
      </w:r>
      <w:r w:rsidR="007C5C7E" w:rsidRPr="00820CC1">
        <w:rPr>
          <w:rFonts w:asciiTheme="minorHAnsi" w:hAnsiTheme="minorHAnsi" w:cstheme="minorHAnsi"/>
          <w:sz w:val="24"/>
          <w:szCs w:val="24"/>
        </w:rPr>
        <w:t>S</w:t>
      </w:r>
      <w:r w:rsidR="00841C15" w:rsidRPr="00820CC1">
        <w:rPr>
          <w:rFonts w:asciiTheme="minorHAnsi" w:hAnsiTheme="minorHAnsi" w:cstheme="minorHAnsi"/>
          <w:sz w:val="24"/>
          <w:szCs w:val="24"/>
        </w:rPr>
        <w:t>ynopsis</w:t>
      </w:r>
      <w:r w:rsidR="0093474C" w:rsidRPr="00820CC1">
        <w:rPr>
          <w:rFonts w:asciiTheme="minorHAnsi" w:hAnsiTheme="minorHAnsi" w:cstheme="minorHAnsi"/>
          <w:sz w:val="24"/>
          <w:szCs w:val="24"/>
        </w:rPr>
        <w:t xml:space="preserve">.  Please do </w:t>
      </w:r>
      <w:r w:rsidR="0093474C" w:rsidRPr="00820CC1">
        <w:rPr>
          <w:rFonts w:asciiTheme="minorHAnsi" w:hAnsiTheme="minorHAnsi" w:cstheme="minorHAnsi"/>
          <w:b/>
          <w:sz w:val="24"/>
          <w:szCs w:val="24"/>
        </w:rPr>
        <w:t>not</w:t>
      </w:r>
      <w:r w:rsidR="0093474C" w:rsidRPr="00820CC1">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820CC1">
        <w:rPr>
          <w:rFonts w:asciiTheme="minorHAnsi" w:hAnsiTheme="minorHAnsi" w:cstheme="minorHAnsi"/>
          <w:b/>
          <w:sz w:val="24"/>
          <w:szCs w:val="24"/>
        </w:rPr>
        <w:t>after</w:t>
      </w:r>
      <w:r w:rsidR="0093474C" w:rsidRPr="00820CC1">
        <w:rPr>
          <w:rFonts w:asciiTheme="minorHAnsi" w:hAnsiTheme="minorHAnsi" w:cstheme="minorHAnsi"/>
          <w:sz w:val="24"/>
          <w:szCs w:val="24"/>
        </w:rPr>
        <w:t xml:space="preserve"> completing this task.</w:t>
      </w:r>
    </w:p>
    <w:p w:rsidR="001F1840" w:rsidRPr="00820CC1" w:rsidRDefault="001F1840" w:rsidP="009E1FBA">
      <w:pPr>
        <w:spacing w:after="0" w:line="360" w:lineRule="auto"/>
        <w:ind w:left="360" w:firstLine="360"/>
        <w:rPr>
          <w:rFonts w:asciiTheme="minorHAnsi" w:hAnsiTheme="minorHAnsi" w:cstheme="minorHAnsi"/>
          <w:sz w:val="24"/>
          <w:szCs w:val="24"/>
          <w:u w:val="single"/>
        </w:rPr>
      </w:pPr>
      <w:r w:rsidRPr="00820CC1">
        <w:rPr>
          <w:rFonts w:asciiTheme="minorHAnsi" w:hAnsiTheme="minorHAnsi" w:cstheme="minorHAnsi"/>
          <w:sz w:val="24"/>
          <w:szCs w:val="24"/>
          <w:u w:val="single"/>
        </w:rPr>
        <w:t>Big Ideas and Key Understandings</w:t>
      </w:r>
    </w:p>
    <w:p w:rsidR="001F1840" w:rsidRPr="00820CC1" w:rsidRDefault="001F1840" w:rsidP="009E1FBA">
      <w:pPr>
        <w:spacing w:after="0" w:line="360" w:lineRule="auto"/>
        <w:ind w:left="360" w:firstLine="360"/>
        <w:rPr>
          <w:rFonts w:asciiTheme="minorHAnsi" w:hAnsiTheme="minorHAnsi" w:cstheme="minorHAnsi"/>
          <w:sz w:val="24"/>
          <w:szCs w:val="24"/>
        </w:rPr>
      </w:pPr>
      <w:r w:rsidRPr="00820CC1">
        <w:rPr>
          <w:rFonts w:asciiTheme="minorHAnsi" w:hAnsiTheme="minorHAnsi" w:cstheme="minorHAnsi"/>
          <w:sz w:val="24"/>
          <w:szCs w:val="24"/>
        </w:rPr>
        <w:t>Something good can come from</w:t>
      </w:r>
      <w:r w:rsidR="00081A99" w:rsidRPr="00820CC1">
        <w:rPr>
          <w:rFonts w:asciiTheme="minorHAnsi" w:hAnsiTheme="minorHAnsi" w:cstheme="minorHAnsi"/>
          <w:sz w:val="24"/>
          <w:szCs w:val="24"/>
        </w:rPr>
        <w:t xml:space="preserve"> a difficult situation</w:t>
      </w:r>
      <w:r w:rsidR="00820CC1" w:rsidRPr="00820CC1">
        <w:rPr>
          <w:rFonts w:asciiTheme="minorHAnsi" w:hAnsiTheme="minorHAnsi" w:cstheme="minorHAnsi"/>
          <w:sz w:val="24"/>
          <w:szCs w:val="24"/>
        </w:rPr>
        <w:t>.</w:t>
      </w:r>
    </w:p>
    <w:p w:rsidR="001F1840" w:rsidRPr="00820CC1" w:rsidRDefault="001F1840" w:rsidP="009E1FBA">
      <w:pPr>
        <w:spacing w:after="0" w:line="360" w:lineRule="auto"/>
        <w:ind w:left="360" w:firstLine="360"/>
        <w:rPr>
          <w:rFonts w:asciiTheme="minorHAnsi" w:hAnsiTheme="minorHAnsi" w:cstheme="minorHAnsi"/>
          <w:sz w:val="24"/>
          <w:szCs w:val="24"/>
          <w:u w:val="single"/>
        </w:rPr>
      </w:pPr>
      <w:r w:rsidRPr="00820CC1">
        <w:rPr>
          <w:rFonts w:asciiTheme="minorHAnsi" w:hAnsiTheme="minorHAnsi" w:cstheme="minorHAnsi"/>
          <w:sz w:val="24"/>
          <w:szCs w:val="24"/>
          <w:u w:val="single"/>
        </w:rPr>
        <w:t>Synopsis</w:t>
      </w:r>
    </w:p>
    <w:p w:rsidR="00FB2380" w:rsidRPr="00820CC1" w:rsidRDefault="001F1840" w:rsidP="009E1FBA">
      <w:pPr>
        <w:spacing w:after="0" w:line="360" w:lineRule="auto"/>
        <w:ind w:left="720"/>
        <w:rPr>
          <w:rFonts w:asciiTheme="minorHAnsi" w:hAnsiTheme="minorHAnsi" w:cstheme="minorHAnsi"/>
          <w:sz w:val="24"/>
          <w:szCs w:val="24"/>
        </w:rPr>
      </w:pPr>
      <w:r w:rsidRPr="00820CC1">
        <w:rPr>
          <w:rFonts w:asciiTheme="minorHAnsi" w:hAnsiTheme="minorHAnsi" w:cstheme="minorHAnsi"/>
          <w:sz w:val="24"/>
          <w:szCs w:val="24"/>
        </w:rPr>
        <w:t>In this poem, Charlie loses access to his favorite activities, panics, and makes an impulsive decision that hurts his sister’s feelings and lands him in time-out.  After some time to think, he eventually realizes that he has a great sister and found things that he can do for fun that he didn’t do before.</w:t>
      </w:r>
    </w:p>
    <w:p w:rsidR="00841C15" w:rsidRPr="00820CC1" w:rsidRDefault="00841C15" w:rsidP="00FB2380">
      <w:pPr>
        <w:pStyle w:val="ListParagraph"/>
        <w:numPr>
          <w:ilvl w:val="0"/>
          <w:numId w:val="13"/>
        </w:numPr>
        <w:spacing w:after="0" w:line="360" w:lineRule="auto"/>
        <w:rPr>
          <w:rFonts w:asciiTheme="minorHAnsi" w:hAnsiTheme="minorHAnsi" w:cstheme="minorHAnsi"/>
          <w:sz w:val="24"/>
          <w:szCs w:val="24"/>
        </w:rPr>
      </w:pPr>
      <w:r w:rsidRPr="00820CC1">
        <w:rPr>
          <w:rFonts w:asciiTheme="minorHAnsi" w:hAnsiTheme="minorHAnsi" w:cstheme="minorHAnsi"/>
          <w:sz w:val="24"/>
          <w:szCs w:val="24"/>
        </w:rPr>
        <w:t xml:space="preserve">Read entire </w:t>
      </w:r>
      <w:r w:rsidR="0095234C" w:rsidRPr="00820CC1">
        <w:rPr>
          <w:rFonts w:asciiTheme="minorHAnsi" w:hAnsiTheme="minorHAnsi" w:cstheme="minorHAnsi"/>
          <w:sz w:val="24"/>
          <w:szCs w:val="24"/>
        </w:rPr>
        <w:t>main selection text, keeping in mind the Big Ideas and Key Understandings.</w:t>
      </w:r>
    </w:p>
    <w:p w:rsidR="00820CC1" w:rsidRPr="009E1FBA" w:rsidRDefault="007C5C7E" w:rsidP="00081A99">
      <w:pPr>
        <w:pStyle w:val="ListParagraph"/>
        <w:numPr>
          <w:ilvl w:val="0"/>
          <w:numId w:val="13"/>
        </w:numPr>
        <w:spacing w:after="0" w:line="360" w:lineRule="auto"/>
        <w:rPr>
          <w:rFonts w:asciiTheme="minorHAnsi" w:hAnsiTheme="minorHAnsi" w:cstheme="minorHAnsi"/>
          <w:sz w:val="24"/>
          <w:szCs w:val="24"/>
        </w:rPr>
      </w:pPr>
      <w:r w:rsidRPr="00820CC1">
        <w:rPr>
          <w:rFonts w:asciiTheme="minorHAnsi" w:hAnsiTheme="minorHAnsi" w:cstheme="minorHAnsi"/>
          <w:sz w:val="24"/>
          <w:szCs w:val="24"/>
        </w:rPr>
        <w:t>Re-read the main selection text while noting</w:t>
      </w:r>
      <w:r w:rsidR="00841C15" w:rsidRPr="00820CC1">
        <w:rPr>
          <w:rFonts w:asciiTheme="minorHAnsi" w:hAnsiTheme="minorHAnsi" w:cstheme="minorHAnsi"/>
          <w:sz w:val="24"/>
          <w:szCs w:val="24"/>
        </w:rPr>
        <w:t xml:space="preserve"> the stopping points for </w:t>
      </w:r>
      <w:r w:rsidR="00D140AD" w:rsidRPr="00820CC1">
        <w:rPr>
          <w:rFonts w:asciiTheme="minorHAnsi" w:hAnsiTheme="minorHAnsi" w:cstheme="minorHAnsi"/>
          <w:sz w:val="24"/>
          <w:szCs w:val="24"/>
        </w:rPr>
        <w:t>the Text Dependent Questions and teaching V</w:t>
      </w:r>
      <w:r w:rsidR="00841C15" w:rsidRPr="00820CC1">
        <w:rPr>
          <w:rFonts w:asciiTheme="minorHAnsi" w:hAnsiTheme="minorHAnsi" w:cstheme="minorHAnsi"/>
          <w:sz w:val="24"/>
          <w:szCs w:val="24"/>
        </w:rPr>
        <w:t>ocabulary.</w:t>
      </w:r>
    </w:p>
    <w:p w:rsidR="00841C15" w:rsidRPr="00820CC1" w:rsidRDefault="001F1840" w:rsidP="00081A99">
      <w:pPr>
        <w:spacing w:after="0" w:line="360" w:lineRule="auto"/>
        <w:rPr>
          <w:rFonts w:asciiTheme="minorHAnsi" w:hAnsiTheme="minorHAnsi" w:cstheme="minorHAnsi"/>
          <w:b/>
          <w:sz w:val="24"/>
          <w:szCs w:val="24"/>
        </w:rPr>
      </w:pPr>
      <w:r w:rsidRPr="00820CC1">
        <w:rPr>
          <w:rFonts w:asciiTheme="minorHAnsi" w:hAnsiTheme="minorHAnsi" w:cstheme="minorHAnsi"/>
          <w:b/>
          <w:sz w:val="24"/>
          <w:szCs w:val="24"/>
        </w:rPr>
        <w:lastRenderedPageBreak/>
        <w:t>During Teaching</w:t>
      </w:r>
    </w:p>
    <w:p w:rsidR="00081A99" w:rsidRPr="00820CC1" w:rsidRDefault="00081A99" w:rsidP="00820CC1">
      <w:pPr>
        <w:pStyle w:val="ListParagraph"/>
        <w:numPr>
          <w:ilvl w:val="0"/>
          <w:numId w:val="15"/>
        </w:numPr>
        <w:spacing w:after="0" w:line="360" w:lineRule="auto"/>
        <w:rPr>
          <w:sz w:val="24"/>
        </w:rPr>
      </w:pPr>
      <w:r w:rsidRPr="00820CC1">
        <w:rPr>
          <w:rFonts w:asciiTheme="minorHAnsi" w:hAnsiTheme="minorHAnsi" w:cstheme="minorHAnsi"/>
          <w:sz w:val="24"/>
        </w:rPr>
        <w:t>Students read the entire main selection text independently.</w:t>
      </w:r>
    </w:p>
    <w:p w:rsidR="00081A99" w:rsidRPr="009E1FBA" w:rsidRDefault="00081A99" w:rsidP="009E1FBA">
      <w:pPr>
        <w:pStyle w:val="ListParagraph"/>
        <w:numPr>
          <w:ilvl w:val="0"/>
          <w:numId w:val="15"/>
        </w:numPr>
        <w:spacing w:after="0" w:line="360" w:lineRule="auto"/>
        <w:rPr>
          <w:sz w:val="24"/>
        </w:rPr>
      </w:pPr>
      <w:r w:rsidRPr="00820CC1">
        <w:rPr>
          <w:rFonts w:asciiTheme="minorHAnsi" w:hAnsiTheme="minorHAnsi" w:cstheme="minorHAnsi"/>
          <w:sz w:val="24"/>
        </w:rPr>
        <w:t>Teacher reads the main selection text aloud with students following along.</w:t>
      </w:r>
      <w:r w:rsidR="009E1FBA">
        <w:rPr>
          <w:rFonts w:asciiTheme="minorHAnsi" w:hAnsiTheme="minorHAnsi" w:cstheme="minorHAnsi"/>
          <w:sz w:val="24"/>
        </w:rPr>
        <w:t xml:space="preserve"> </w:t>
      </w:r>
      <w:r w:rsidRPr="009E1FBA">
        <w:rPr>
          <w:rFonts w:asciiTheme="minorHAnsi" w:hAnsiTheme="minorHAnsi" w:cstheme="minorHAnsi"/>
          <w:sz w:val="24"/>
        </w:rPr>
        <w:t xml:space="preserve">(Depending on how complex the text is and the amount of support needed by students, the teacher </w:t>
      </w:r>
      <w:r w:rsidR="00CA07EF" w:rsidRPr="009E1FBA">
        <w:rPr>
          <w:rFonts w:asciiTheme="minorHAnsi" w:hAnsiTheme="minorHAnsi" w:cstheme="minorHAnsi"/>
          <w:sz w:val="24"/>
        </w:rPr>
        <w:t>may choose to reverse</w:t>
      </w:r>
      <w:r w:rsidRPr="009E1FBA">
        <w:rPr>
          <w:rFonts w:asciiTheme="minorHAnsi" w:hAnsiTheme="minorHAnsi" w:cstheme="minorHAnsi"/>
          <w:sz w:val="24"/>
        </w:rPr>
        <w:t xml:space="preserve"> the order of steps 1 and 2.)</w:t>
      </w:r>
    </w:p>
    <w:p w:rsidR="00081A99" w:rsidRPr="00820CC1" w:rsidRDefault="00081A99" w:rsidP="00820CC1">
      <w:pPr>
        <w:pStyle w:val="ListParagraph"/>
        <w:numPr>
          <w:ilvl w:val="0"/>
          <w:numId w:val="15"/>
        </w:numPr>
        <w:spacing w:after="0" w:line="360" w:lineRule="auto"/>
        <w:rPr>
          <w:sz w:val="24"/>
        </w:rPr>
      </w:pPr>
      <w:r w:rsidRPr="00820CC1">
        <w:rPr>
          <w:rFonts w:asciiTheme="minorHAnsi" w:hAnsiTheme="minorHAnsi" w:cstheme="minorHAnsi"/>
          <w:sz w:val="24"/>
        </w:rPr>
        <w:t>Students and teacher re-read the text while stopping to respond to</w:t>
      </w:r>
      <w:r w:rsidR="0095234C" w:rsidRPr="00820CC1">
        <w:rPr>
          <w:rFonts w:asciiTheme="minorHAnsi" w:hAnsiTheme="minorHAnsi" w:cstheme="minorHAnsi"/>
          <w:sz w:val="24"/>
        </w:rPr>
        <w:t xml:space="preserve"> and discuss</w:t>
      </w:r>
      <w:r w:rsidRPr="00820CC1">
        <w:rPr>
          <w:rFonts w:asciiTheme="minorHAnsi" w:hAnsiTheme="minorHAnsi" w:cstheme="minorHAnsi"/>
          <w:sz w:val="24"/>
        </w:rPr>
        <w:t xml:space="preserve"> </w:t>
      </w:r>
      <w:r w:rsidR="0095234C" w:rsidRPr="00820CC1">
        <w:rPr>
          <w:rFonts w:asciiTheme="minorHAnsi" w:hAnsiTheme="minorHAnsi" w:cstheme="minorHAnsi"/>
          <w:sz w:val="24"/>
        </w:rPr>
        <w:t xml:space="preserve">the </w:t>
      </w:r>
      <w:r w:rsidRPr="00820CC1">
        <w:rPr>
          <w:rFonts w:asciiTheme="minorHAnsi" w:hAnsiTheme="minorHAnsi" w:cstheme="minorHAnsi"/>
          <w:sz w:val="24"/>
        </w:rPr>
        <w:t>questions and returning to the text.  A variety of methods can be used to structure the reading</w:t>
      </w:r>
      <w:r w:rsidR="0095234C" w:rsidRPr="00820CC1">
        <w:rPr>
          <w:rFonts w:asciiTheme="minorHAnsi" w:hAnsiTheme="minorHAnsi" w:cstheme="minorHAnsi"/>
          <w:sz w:val="24"/>
        </w:rPr>
        <w:t xml:space="preserve"> and discussion</w:t>
      </w:r>
      <w:r w:rsidR="00A41229">
        <w:rPr>
          <w:rFonts w:asciiTheme="minorHAnsi" w:hAnsiTheme="minorHAnsi" w:cstheme="minorHAnsi"/>
          <w:sz w:val="24"/>
        </w:rPr>
        <w:t xml:space="preserve"> (e.g.,</w:t>
      </w:r>
      <w:r w:rsidRPr="00820CC1">
        <w:rPr>
          <w:rFonts w:asciiTheme="minorHAnsi" w:hAnsiTheme="minorHAnsi" w:cstheme="minorHAnsi"/>
          <w:sz w:val="24"/>
        </w:rPr>
        <w:t xml:space="preserve"> whole class discussion, think-pair-share, independent written response, group work, etc.)</w:t>
      </w:r>
    </w:p>
    <w:p w:rsidR="001F1840" w:rsidRPr="0015307B" w:rsidRDefault="001F1840" w:rsidP="00320A5A">
      <w:pPr>
        <w:spacing w:after="0" w:line="360" w:lineRule="auto"/>
        <w:rPr>
          <w:rFonts w:asciiTheme="minorHAnsi" w:hAnsiTheme="minorHAnsi" w:cstheme="minorHAnsi"/>
          <w:sz w:val="28"/>
          <w:szCs w:val="24"/>
        </w:rPr>
      </w:pPr>
    </w:p>
    <w:p w:rsidR="0015307B" w:rsidRDefault="004D3BFD" w:rsidP="0015307B">
      <w:pPr>
        <w:spacing w:after="0" w:line="240" w:lineRule="auto"/>
        <w:contextualSpacing/>
        <w:rPr>
          <w:rFonts w:asciiTheme="minorHAnsi" w:hAnsiTheme="minorHAnsi" w:cstheme="minorHAnsi"/>
          <w:sz w:val="28"/>
          <w:szCs w:val="32"/>
          <w:u w:val="single"/>
        </w:rPr>
      </w:pPr>
      <w:r w:rsidRPr="0015307B">
        <w:rPr>
          <w:rFonts w:asciiTheme="minorHAnsi" w:hAnsiTheme="minorHAnsi" w:cstheme="minorHAnsi"/>
          <w:sz w:val="28"/>
          <w:szCs w:val="32"/>
          <w:u w:val="single"/>
        </w:rPr>
        <w:t xml:space="preserve">Text Dependent </w:t>
      </w:r>
      <w:r w:rsidR="00172736" w:rsidRPr="0015307B">
        <w:rPr>
          <w:rFonts w:asciiTheme="minorHAnsi" w:hAnsiTheme="minorHAnsi" w:cstheme="minorHAnsi"/>
          <w:sz w:val="28"/>
          <w:szCs w:val="32"/>
          <w:u w:val="single"/>
        </w:rPr>
        <w:t>Questions</w:t>
      </w:r>
    </w:p>
    <w:p w:rsidR="00AF6459" w:rsidRPr="0015307B" w:rsidRDefault="00AF6459" w:rsidP="0015307B">
      <w:pPr>
        <w:spacing w:after="0" w:line="240" w:lineRule="auto"/>
        <w:contextualSpacing/>
        <w:rPr>
          <w:rFonts w:asciiTheme="minorHAnsi" w:hAnsiTheme="minorHAnsi" w:cstheme="minorHAnsi"/>
          <w:sz w:val="20"/>
          <w:szCs w:val="32"/>
          <w:u w:val="single"/>
        </w:rPr>
      </w:pP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A41229" w:rsidRDefault="00CD6B7F" w:rsidP="005B6C42">
            <w:pPr>
              <w:spacing w:after="0" w:line="240" w:lineRule="auto"/>
              <w:rPr>
                <w:b/>
                <w:sz w:val="24"/>
                <w:szCs w:val="24"/>
              </w:rPr>
            </w:pPr>
            <w:r w:rsidRPr="00A41229">
              <w:rPr>
                <w:b/>
                <w:sz w:val="24"/>
                <w:szCs w:val="24"/>
              </w:rPr>
              <w:t xml:space="preserve">What kinds of activities does Charlie like to spend his time doing? </w:t>
            </w:r>
            <w:r w:rsidR="00CC1691" w:rsidRPr="00A41229">
              <w:rPr>
                <w:b/>
                <w:sz w:val="24"/>
                <w:szCs w:val="24"/>
              </w:rPr>
              <w:t>(</w:t>
            </w:r>
            <w:r w:rsidRPr="00A41229">
              <w:rPr>
                <w:b/>
                <w:sz w:val="24"/>
                <w:szCs w:val="24"/>
              </w:rPr>
              <w:t>pg. 30</w:t>
            </w:r>
            <w:r w:rsidR="00CC1691" w:rsidRPr="00A41229">
              <w:rPr>
                <w:b/>
                <w:sz w:val="24"/>
                <w:szCs w:val="24"/>
              </w:rPr>
              <w:t>)</w:t>
            </w:r>
          </w:p>
        </w:tc>
        <w:tc>
          <w:tcPr>
            <w:tcW w:w="6449" w:type="dxa"/>
          </w:tcPr>
          <w:p w:rsidR="00CD6B7F" w:rsidRPr="00CD6B7F" w:rsidRDefault="00CD6B7F" w:rsidP="005B6C42">
            <w:pPr>
              <w:spacing w:after="0" w:line="240" w:lineRule="auto"/>
              <w:rPr>
                <w:sz w:val="24"/>
                <w:szCs w:val="24"/>
              </w:rPr>
            </w:pPr>
            <w:r w:rsidRPr="00CD6B7F">
              <w:rPr>
                <w:sz w:val="24"/>
                <w:szCs w:val="24"/>
              </w:rPr>
              <w:t>Electronics, robots, computer games, blowing up bad creatures</w:t>
            </w:r>
          </w:p>
        </w:tc>
      </w:tr>
      <w:tr w:rsidR="00CD6B7F" w:rsidRPr="00CD6B7F">
        <w:trPr>
          <w:trHeight w:val="147"/>
        </w:trPr>
        <w:tc>
          <w:tcPr>
            <w:tcW w:w="6449" w:type="dxa"/>
          </w:tcPr>
          <w:p w:rsidR="00CD6B7F" w:rsidRPr="00A41229" w:rsidRDefault="00CD6B7F" w:rsidP="009D602B">
            <w:pPr>
              <w:spacing w:after="0" w:line="240" w:lineRule="auto"/>
              <w:rPr>
                <w:b/>
                <w:sz w:val="24"/>
                <w:szCs w:val="24"/>
              </w:rPr>
            </w:pPr>
            <w:r w:rsidRPr="00A41229">
              <w:rPr>
                <w:b/>
                <w:sz w:val="24"/>
                <w:szCs w:val="24"/>
              </w:rPr>
              <w:t xml:space="preserve">An empire </w:t>
            </w:r>
            <w:r w:rsidR="0015307B">
              <w:rPr>
                <w:b/>
                <w:sz w:val="24"/>
                <w:szCs w:val="24"/>
              </w:rPr>
              <w:t xml:space="preserve">is </w:t>
            </w:r>
            <w:r w:rsidRPr="00A41229">
              <w:rPr>
                <w:b/>
                <w:sz w:val="24"/>
                <w:szCs w:val="24"/>
              </w:rPr>
              <w:t xml:space="preserve">a huge </w:t>
            </w:r>
            <w:r w:rsidR="009D602B" w:rsidRPr="00A41229">
              <w:rPr>
                <w:b/>
                <w:sz w:val="24"/>
                <w:szCs w:val="24"/>
              </w:rPr>
              <w:t xml:space="preserve">part of the </w:t>
            </w:r>
            <w:r w:rsidRPr="00A41229">
              <w:rPr>
                <w:b/>
                <w:sz w:val="24"/>
                <w:szCs w:val="24"/>
              </w:rPr>
              <w:t>world</w:t>
            </w:r>
            <w:r w:rsidR="0015307B">
              <w:rPr>
                <w:b/>
                <w:sz w:val="24"/>
                <w:szCs w:val="24"/>
              </w:rPr>
              <w:t>,</w:t>
            </w:r>
            <w:r w:rsidRPr="00A41229">
              <w:rPr>
                <w:b/>
                <w:sz w:val="24"/>
                <w:szCs w:val="24"/>
              </w:rPr>
              <w:t xml:space="preserve"> where someone is in charge of everyone and everything in it.  </w:t>
            </w:r>
            <w:r w:rsidR="009D602B" w:rsidRPr="00A41229">
              <w:rPr>
                <w:b/>
                <w:sz w:val="24"/>
                <w:szCs w:val="24"/>
              </w:rPr>
              <w:t xml:space="preserve">It is bigger than a country or a kingdom.  Just as a kingdom is ruled by a king, an empire is ruled by an </w:t>
            </w:r>
            <w:r w:rsidR="00CC1691" w:rsidRPr="00A41229">
              <w:rPr>
                <w:b/>
                <w:sz w:val="24"/>
                <w:szCs w:val="24"/>
              </w:rPr>
              <w:t>emperor</w:t>
            </w:r>
            <w:r w:rsidR="009D602B" w:rsidRPr="00A41229">
              <w:rPr>
                <w:b/>
                <w:sz w:val="24"/>
                <w:szCs w:val="24"/>
              </w:rPr>
              <w:t>.</w:t>
            </w:r>
            <w:r w:rsidRPr="00A41229">
              <w:rPr>
                <w:b/>
                <w:sz w:val="24"/>
                <w:szCs w:val="24"/>
              </w:rPr>
              <w:t xml:space="preserve"> What does it mean that Charlie’s tech empire came “tumbling” down?  What caus</w:t>
            </w:r>
            <w:r w:rsidR="00CC1691" w:rsidRPr="00A41229">
              <w:rPr>
                <w:b/>
                <w:sz w:val="24"/>
                <w:szCs w:val="24"/>
              </w:rPr>
              <w:t>ed Charlie’s empire to tumble? (p</w:t>
            </w:r>
            <w:r w:rsidRPr="00A41229">
              <w:rPr>
                <w:b/>
                <w:sz w:val="24"/>
                <w:szCs w:val="24"/>
              </w:rPr>
              <w:t>g. 31</w:t>
            </w:r>
            <w:r w:rsidR="00CC1691" w:rsidRPr="00A41229">
              <w:rPr>
                <w:b/>
                <w:sz w:val="24"/>
                <w:szCs w:val="24"/>
              </w:rPr>
              <w:t>)</w:t>
            </w:r>
          </w:p>
        </w:tc>
        <w:tc>
          <w:tcPr>
            <w:tcW w:w="6449" w:type="dxa"/>
          </w:tcPr>
          <w:p w:rsidR="00CD6B7F" w:rsidRPr="00CD6B7F" w:rsidRDefault="00CD6B7F" w:rsidP="005B6C42">
            <w:pPr>
              <w:spacing w:after="0" w:line="240" w:lineRule="auto"/>
              <w:rPr>
                <w:sz w:val="24"/>
                <w:szCs w:val="24"/>
              </w:rPr>
            </w:pPr>
            <w:r w:rsidRPr="00CD6B7F">
              <w:rPr>
                <w:sz w:val="24"/>
                <w:szCs w:val="24"/>
              </w:rPr>
              <w:t>The thunderstorm cause</w:t>
            </w:r>
            <w:r w:rsidR="0015307B">
              <w:rPr>
                <w:sz w:val="24"/>
                <w:szCs w:val="24"/>
              </w:rPr>
              <w:t>s</w:t>
            </w:r>
            <w:r w:rsidRPr="00CD6B7F">
              <w:rPr>
                <w:sz w:val="24"/>
                <w:szCs w:val="24"/>
              </w:rPr>
              <w:t xml:space="preserve"> the power to go out, and without power none of Charlie’s favorite games can work.  His games a</w:t>
            </w:r>
            <w:r w:rsidR="0015307B">
              <w:rPr>
                <w:sz w:val="24"/>
                <w:szCs w:val="24"/>
              </w:rPr>
              <w:t>re everything to him, so he feels like his entire world i</w:t>
            </w:r>
            <w:r w:rsidRPr="00CD6B7F">
              <w:rPr>
                <w:sz w:val="24"/>
                <w:szCs w:val="24"/>
              </w:rPr>
              <w:t>s gone.</w:t>
            </w:r>
          </w:p>
        </w:tc>
      </w:tr>
      <w:tr w:rsidR="00CD6B7F" w:rsidRPr="00CD6B7F">
        <w:trPr>
          <w:trHeight w:val="147"/>
        </w:trPr>
        <w:tc>
          <w:tcPr>
            <w:tcW w:w="6449" w:type="dxa"/>
          </w:tcPr>
          <w:p w:rsidR="00CD6B7F" w:rsidRPr="00A41229" w:rsidRDefault="00CD6B7F" w:rsidP="005B6C42">
            <w:pPr>
              <w:spacing w:after="0" w:line="240" w:lineRule="auto"/>
              <w:rPr>
                <w:b/>
                <w:sz w:val="24"/>
                <w:szCs w:val="24"/>
              </w:rPr>
            </w:pPr>
            <w:r w:rsidRPr="00A41229">
              <w:rPr>
                <w:b/>
                <w:sz w:val="24"/>
                <w:szCs w:val="24"/>
              </w:rPr>
              <w:t>Look at the illustration on page 31.  Describe how the illustration helps tell the story</w:t>
            </w:r>
            <w:r w:rsidR="0015307B">
              <w:rPr>
                <w:b/>
                <w:sz w:val="24"/>
                <w:szCs w:val="24"/>
              </w:rPr>
              <w:t>.</w:t>
            </w:r>
          </w:p>
        </w:tc>
        <w:tc>
          <w:tcPr>
            <w:tcW w:w="6449" w:type="dxa"/>
          </w:tcPr>
          <w:p w:rsidR="00CC1691" w:rsidRPr="00CD6B7F" w:rsidRDefault="00CD6B7F" w:rsidP="005B6C42">
            <w:pPr>
              <w:spacing w:after="0" w:line="240" w:lineRule="auto"/>
              <w:rPr>
                <w:sz w:val="24"/>
                <w:szCs w:val="24"/>
              </w:rPr>
            </w:pPr>
            <w:r w:rsidRPr="00CD6B7F">
              <w:rPr>
                <w:sz w:val="24"/>
                <w:szCs w:val="24"/>
              </w:rPr>
              <w:t>The illustration shows lightening hitting the power lines and Charlie’s room looking dark.  Charlie has a surprised look on his face.</w:t>
            </w:r>
            <w:r w:rsidR="009B2F14">
              <w:rPr>
                <w:sz w:val="24"/>
                <w:szCs w:val="24"/>
              </w:rPr>
              <w:t xml:space="preserve">  The illustration shows what the text is describing.</w:t>
            </w:r>
          </w:p>
        </w:tc>
      </w:tr>
      <w:tr w:rsidR="00CD6B7F" w:rsidRPr="00CD6B7F">
        <w:trPr>
          <w:trHeight w:val="147"/>
        </w:trPr>
        <w:tc>
          <w:tcPr>
            <w:tcW w:w="6449" w:type="dxa"/>
          </w:tcPr>
          <w:p w:rsidR="00CD6B7F" w:rsidRPr="00A41229" w:rsidRDefault="00CD6B7F" w:rsidP="005B6C42">
            <w:pPr>
              <w:spacing w:after="0" w:line="240" w:lineRule="auto"/>
              <w:rPr>
                <w:b/>
                <w:sz w:val="24"/>
                <w:szCs w:val="24"/>
              </w:rPr>
            </w:pPr>
            <w:r w:rsidRPr="00A41229">
              <w:rPr>
                <w:b/>
                <w:sz w:val="24"/>
                <w:szCs w:val="24"/>
              </w:rPr>
              <w:t xml:space="preserve">How did Charlie react when the power went out?  What are some words and phrases the author uses to describe Charlie’s reaction?  How do the illustrations help describe Charlie’s reaction? </w:t>
            </w:r>
            <w:r w:rsidR="00CC1691" w:rsidRPr="00A41229">
              <w:rPr>
                <w:b/>
                <w:sz w:val="24"/>
                <w:szCs w:val="24"/>
              </w:rPr>
              <w:t>(</w:t>
            </w:r>
            <w:r w:rsidRPr="00A41229">
              <w:rPr>
                <w:b/>
                <w:sz w:val="24"/>
                <w:szCs w:val="24"/>
              </w:rPr>
              <w:t>pg. 32</w:t>
            </w:r>
            <w:r w:rsidR="00CC1691" w:rsidRPr="00A41229">
              <w:rPr>
                <w:b/>
                <w:sz w:val="24"/>
                <w:szCs w:val="24"/>
              </w:rPr>
              <w:t>)</w:t>
            </w:r>
          </w:p>
        </w:tc>
        <w:tc>
          <w:tcPr>
            <w:tcW w:w="6449" w:type="dxa"/>
          </w:tcPr>
          <w:p w:rsidR="00CD6B7F" w:rsidRPr="00CD6B7F" w:rsidRDefault="00CD6B7F" w:rsidP="005B6C42">
            <w:pPr>
              <w:spacing w:after="0" w:line="240" w:lineRule="auto"/>
              <w:rPr>
                <w:sz w:val="24"/>
                <w:szCs w:val="24"/>
              </w:rPr>
            </w:pPr>
            <w:r w:rsidRPr="00CD6B7F">
              <w:rPr>
                <w:sz w:val="24"/>
                <w:szCs w:val="24"/>
              </w:rPr>
              <w:t>Students should point out the many specific descriptions</w:t>
            </w:r>
            <w:r w:rsidR="009B2F14">
              <w:rPr>
                <w:sz w:val="24"/>
                <w:szCs w:val="24"/>
              </w:rPr>
              <w:t xml:space="preserve"> (heart filled with dread, lungs gasping, tried to find help)</w:t>
            </w:r>
            <w:r w:rsidRPr="00CD6B7F">
              <w:rPr>
                <w:sz w:val="24"/>
                <w:szCs w:val="24"/>
              </w:rPr>
              <w:t xml:space="preserve"> and illustrations of Charlie’s panic and despair on page 32.</w:t>
            </w:r>
          </w:p>
        </w:tc>
      </w:tr>
      <w:tr w:rsidR="00CD6B7F" w:rsidRPr="00CD6B7F">
        <w:trPr>
          <w:trHeight w:val="147"/>
        </w:trPr>
        <w:tc>
          <w:tcPr>
            <w:tcW w:w="6449" w:type="dxa"/>
          </w:tcPr>
          <w:p w:rsidR="00CD6B7F" w:rsidRPr="00A41229" w:rsidRDefault="00CD6B7F" w:rsidP="005B6C42">
            <w:pPr>
              <w:spacing w:after="0" w:line="240" w:lineRule="auto"/>
              <w:rPr>
                <w:b/>
                <w:sz w:val="24"/>
                <w:szCs w:val="24"/>
              </w:rPr>
            </w:pPr>
            <w:r w:rsidRPr="00A41229">
              <w:rPr>
                <w:b/>
                <w:sz w:val="24"/>
                <w:szCs w:val="24"/>
              </w:rPr>
              <w:t xml:space="preserve">In the stanza where Charlie says, </w:t>
            </w:r>
            <w:r w:rsidR="0015307B">
              <w:rPr>
                <w:b/>
                <w:sz w:val="24"/>
                <w:szCs w:val="24"/>
              </w:rPr>
              <w:t>“</w:t>
            </w:r>
            <w:r w:rsidRPr="00A41229">
              <w:rPr>
                <w:b/>
                <w:sz w:val="24"/>
                <w:szCs w:val="24"/>
              </w:rPr>
              <w:t xml:space="preserve">‘Could </w:t>
            </w:r>
            <w:r w:rsidRPr="00A41229">
              <w:rPr>
                <w:b/>
                <w:i/>
                <w:sz w:val="24"/>
                <w:szCs w:val="24"/>
              </w:rPr>
              <w:t>anything</w:t>
            </w:r>
            <w:r w:rsidRPr="00A41229">
              <w:rPr>
                <w:b/>
                <w:sz w:val="24"/>
                <w:szCs w:val="24"/>
              </w:rPr>
              <w:t xml:space="preserve"> be any </w:t>
            </w:r>
            <w:r w:rsidRPr="00A41229">
              <w:rPr>
                <w:b/>
                <w:sz w:val="24"/>
                <w:szCs w:val="24"/>
              </w:rPr>
              <w:lastRenderedPageBreak/>
              <w:t>duller…’</w:t>
            </w:r>
            <w:r w:rsidR="0015307B">
              <w:rPr>
                <w:b/>
                <w:sz w:val="24"/>
                <w:szCs w:val="24"/>
              </w:rPr>
              <w:t xml:space="preserve">” what is he talking about?  </w:t>
            </w:r>
            <w:r w:rsidRPr="00A41229">
              <w:rPr>
                <w:b/>
                <w:sz w:val="24"/>
                <w:szCs w:val="24"/>
              </w:rPr>
              <w:t xml:space="preserve">Why is the word </w:t>
            </w:r>
            <w:r w:rsidRPr="00A41229">
              <w:rPr>
                <w:b/>
                <w:i/>
                <w:sz w:val="24"/>
                <w:szCs w:val="24"/>
              </w:rPr>
              <w:t>anything</w:t>
            </w:r>
            <w:r w:rsidRPr="00A41229">
              <w:rPr>
                <w:b/>
                <w:sz w:val="24"/>
                <w:szCs w:val="24"/>
              </w:rPr>
              <w:t xml:space="preserve"> in italics? </w:t>
            </w:r>
            <w:r w:rsidR="00CC1691" w:rsidRPr="00A41229">
              <w:rPr>
                <w:b/>
                <w:sz w:val="24"/>
                <w:szCs w:val="24"/>
              </w:rPr>
              <w:t>(</w:t>
            </w:r>
            <w:r w:rsidRPr="00A41229">
              <w:rPr>
                <w:b/>
                <w:sz w:val="24"/>
                <w:szCs w:val="24"/>
              </w:rPr>
              <w:t>pg. 33</w:t>
            </w:r>
            <w:r w:rsidR="00CC1691" w:rsidRPr="00A41229">
              <w:rPr>
                <w:b/>
                <w:sz w:val="24"/>
                <w:szCs w:val="24"/>
              </w:rPr>
              <w:t>)</w:t>
            </w:r>
          </w:p>
        </w:tc>
        <w:tc>
          <w:tcPr>
            <w:tcW w:w="6449" w:type="dxa"/>
          </w:tcPr>
          <w:p w:rsidR="00CC1691" w:rsidRPr="00CD6B7F" w:rsidRDefault="0015307B" w:rsidP="005B6C42">
            <w:pPr>
              <w:spacing w:after="0" w:line="240" w:lineRule="auto"/>
              <w:rPr>
                <w:sz w:val="24"/>
                <w:szCs w:val="24"/>
              </w:rPr>
            </w:pPr>
            <w:r>
              <w:rPr>
                <w:sz w:val="24"/>
                <w:szCs w:val="24"/>
              </w:rPr>
              <w:lastRenderedPageBreak/>
              <w:t>His mother’s suggestions seem</w:t>
            </w:r>
            <w:r w:rsidR="00CD6B7F" w:rsidRPr="00CD6B7F">
              <w:rPr>
                <w:sz w:val="24"/>
                <w:szCs w:val="24"/>
              </w:rPr>
              <w:t xml:space="preserve"> </w:t>
            </w:r>
            <w:r>
              <w:rPr>
                <w:sz w:val="24"/>
                <w:szCs w:val="24"/>
              </w:rPr>
              <w:t xml:space="preserve">very boring to him.  Charlie feels </w:t>
            </w:r>
            <w:r>
              <w:rPr>
                <w:sz w:val="24"/>
                <w:szCs w:val="24"/>
              </w:rPr>
              <w:lastRenderedPageBreak/>
              <w:t xml:space="preserve">that </w:t>
            </w:r>
            <w:r w:rsidR="00CD6B7F" w:rsidRPr="00CD6B7F">
              <w:rPr>
                <w:i/>
                <w:sz w:val="24"/>
                <w:szCs w:val="24"/>
              </w:rPr>
              <w:t>nothing</w:t>
            </w:r>
            <w:r w:rsidR="00CD6B7F" w:rsidRPr="00CD6B7F">
              <w:rPr>
                <w:sz w:val="24"/>
                <w:szCs w:val="24"/>
              </w:rPr>
              <w:t xml:space="preserve"> could be fun without his electronics.</w:t>
            </w:r>
            <w:r w:rsidR="009B2F14">
              <w:rPr>
                <w:sz w:val="24"/>
                <w:szCs w:val="24"/>
              </w:rPr>
              <w:t xml:space="preserve">  Authors sometimes use italics to make what they are saying stronger.</w:t>
            </w:r>
          </w:p>
        </w:tc>
      </w:tr>
      <w:tr w:rsidR="00CD6B7F" w:rsidRPr="00CD6B7F">
        <w:trPr>
          <w:trHeight w:val="1430"/>
        </w:trPr>
        <w:tc>
          <w:tcPr>
            <w:tcW w:w="6449" w:type="dxa"/>
          </w:tcPr>
          <w:p w:rsidR="00CD6B7F" w:rsidRPr="00A41229" w:rsidRDefault="00CD6B7F" w:rsidP="005B6C42">
            <w:pPr>
              <w:spacing w:after="0" w:line="240" w:lineRule="auto"/>
              <w:rPr>
                <w:b/>
                <w:sz w:val="24"/>
                <w:szCs w:val="24"/>
              </w:rPr>
            </w:pPr>
            <w:r w:rsidRPr="00A41229">
              <w:rPr>
                <w:b/>
                <w:sz w:val="24"/>
                <w:szCs w:val="24"/>
              </w:rPr>
              <w:lastRenderedPageBreak/>
              <w:t>What is a gadget? Why did Charlie dive for a gadget that the author describes as somet</w:t>
            </w:r>
            <w:r w:rsidR="0015307B">
              <w:rPr>
                <w:b/>
                <w:sz w:val="24"/>
                <w:szCs w:val="24"/>
              </w:rPr>
              <w:t>hing “he’d outgrown last spring.</w:t>
            </w:r>
            <w:r w:rsidRPr="00A41229">
              <w:rPr>
                <w:b/>
                <w:sz w:val="24"/>
                <w:szCs w:val="24"/>
              </w:rPr>
              <w:t xml:space="preserve">  It was handheld, outdated, and not mu</w:t>
            </w:r>
            <w:r w:rsidR="0015307B">
              <w:rPr>
                <w:b/>
                <w:sz w:val="24"/>
                <w:szCs w:val="24"/>
              </w:rPr>
              <w:t>ch of a thing</w:t>
            </w:r>
            <w:r w:rsidRPr="00A41229">
              <w:rPr>
                <w:b/>
                <w:sz w:val="24"/>
                <w:szCs w:val="24"/>
              </w:rPr>
              <w:t>”</w:t>
            </w:r>
            <w:r w:rsidR="0015307B">
              <w:rPr>
                <w:b/>
                <w:sz w:val="24"/>
                <w:szCs w:val="24"/>
              </w:rPr>
              <w:t>?</w:t>
            </w:r>
            <w:r w:rsidRPr="00A41229">
              <w:rPr>
                <w:b/>
                <w:sz w:val="24"/>
                <w:szCs w:val="24"/>
              </w:rPr>
              <w:t xml:space="preserve">  What problem does Charlie face with his gadget? </w:t>
            </w:r>
            <w:r w:rsidR="00CC1691" w:rsidRPr="00A41229">
              <w:rPr>
                <w:b/>
                <w:sz w:val="24"/>
                <w:szCs w:val="24"/>
              </w:rPr>
              <w:t>(</w:t>
            </w:r>
            <w:r w:rsidRPr="00A41229">
              <w:rPr>
                <w:b/>
                <w:sz w:val="24"/>
                <w:szCs w:val="24"/>
              </w:rPr>
              <w:t>pg</w:t>
            </w:r>
            <w:r w:rsidR="0015307B">
              <w:rPr>
                <w:b/>
                <w:sz w:val="24"/>
                <w:szCs w:val="24"/>
              </w:rPr>
              <w:t>s</w:t>
            </w:r>
            <w:r w:rsidRPr="00A41229">
              <w:rPr>
                <w:b/>
                <w:sz w:val="24"/>
                <w:szCs w:val="24"/>
              </w:rPr>
              <w:t>. 34-35</w:t>
            </w:r>
            <w:r w:rsidR="00CC1691" w:rsidRPr="00A41229">
              <w:rPr>
                <w:b/>
                <w:sz w:val="24"/>
                <w:szCs w:val="24"/>
              </w:rPr>
              <w:t>)</w:t>
            </w:r>
          </w:p>
        </w:tc>
        <w:tc>
          <w:tcPr>
            <w:tcW w:w="6449" w:type="dxa"/>
          </w:tcPr>
          <w:p w:rsidR="00CC1691" w:rsidRPr="00CD6B7F" w:rsidRDefault="00CD6B7F" w:rsidP="005B6C42">
            <w:pPr>
              <w:spacing w:after="0" w:line="240" w:lineRule="auto"/>
              <w:rPr>
                <w:sz w:val="24"/>
                <w:szCs w:val="24"/>
              </w:rPr>
            </w:pPr>
            <w:r w:rsidRPr="00CD6B7F">
              <w:rPr>
                <w:sz w:val="24"/>
                <w:szCs w:val="24"/>
              </w:rPr>
              <w:t>A gadget is an electron</w:t>
            </w:r>
            <w:r w:rsidR="0015307B">
              <w:rPr>
                <w:sz w:val="24"/>
                <w:szCs w:val="24"/>
              </w:rPr>
              <w:t>ic device that does something–</w:t>
            </w:r>
            <w:r w:rsidRPr="00CD6B7F">
              <w:rPr>
                <w:sz w:val="24"/>
                <w:szCs w:val="24"/>
              </w:rPr>
              <w:t>like a cell phone, camera, or even a television.  He was so desperate for something fun and electronic, that didn’t need to be plug</w:t>
            </w:r>
            <w:r w:rsidR="0015307B">
              <w:rPr>
                <w:sz w:val="24"/>
                <w:szCs w:val="24"/>
              </w:rPr>
              <w:t>ged in, he jumped at the gadget (</w:t>
            </w:r>
            <w:r w:rsidRPr="00CD6B7F">
              <w:rPr>
                <w:sz w:val="24"/>
                <w:szCs w:val="24"/>
              </w:rPr>
              <w:t>even</w:t>
            </w:r>
            <w:r w:rsidR="009B2F14">
              <w:rPr>
                <w:sz w:val="24"/>
                <w:szCs w:val="24"/>
              </w:rPr>
              <w:t xml:space="preserve"> though</w:t>
            </w:r>
            <w:r w:rsidRPr="00CD6B7F">
              <w:rPr>
                <w:sz w:val="24"/>
                <w:szCs w:val="24"/>
              </w:rPr>
              <w:t xml:space="preserve"> it was old and not one of his normally favorite gadgets</w:t>
            </w:r>
            <w:r w:rsidR="0015307B">
              <w:rPr>
                <w:sz w:val="24"/>
                <w:szCs w:val="24"/>
              </w:rPr>
              <w:t>)</w:t>
            </w:r>
            <w:r w:rsidRPr="00CD6B7F">
              <w:rPr>
                <w:sz w:val="24"/>
                <w:szCs w:val="24"/>
              </w:rPr>
              <w:t>.</w:t>
            </w:r>
          </w:p>
        </w:tc>
      </w:tr>
      <w:tr w:rsidR="00CD6B7F" w:rsidRPr="00CD6B7F">
        <w:trPr>
          <w:trHeight w:val="629"/>
        </w:trPr>
        <w:tc>
          <w:tcPr>
            <w:tcW w:w="6449" w:type="dxa"/>
          </w:tcPr>
          <w:p w:rsidR="00CD6B7F" w:rsidRPr="00A41229" w:rsidRDefault="00CD6B7F" w:rsidP="005B6C42">
            <w:pPr>
              <w:spacing w:after="0" w:line="240" w:lineRule="auto"/>
              <w:rPr>
                <w:b/>
                <w:sz w:val="24"/>
                <w:szCs w:val="24"/>
              </w:rPr>
            </w:pPr>
            <w:r w:rsidRPr="00A41229">
              <w:rPr>
                <w:b/>
                <w:sz w:val="24"/>
                <w:szCs w:val="24"/>
              </w:rPr>
              <w:t>Look at the illustrations on page 31.  Why did the illustrator include details like the power outlets in the walls?</w:t>
            </w:r>
          </w:p>
        </w:tc>
        <w:tc>
          <w:tcPr>
            <w:tcW w:w="6449" w:type="dxa"/>
          </w:tcPr>
          <w:p w:rsidR="00CD6B7F" w:rsidRPr="00CD6B7F" w:rsidRDefault="00CD6B7F" w:rsidP="005B6C42">
            <w:pPr>
              <w:spacing w:after="0" w:line="240" w:lineRule="auto"/>
              <w:rPr>
                <w:sz w:val="24"/>
                <w:szCs w:val="24"/>
              </w:rPr>
            </w:pPr>
            <w:r w:rsidRPr="00CD6B7F">
              <w:rPr>
                <w:sz w:val="24"/>
                <w:szCs w:val="24"/>
              </w:rPr>
              <w:t>To show that while he was wildly looking for batteries, he was surrounded by outlet</w:t>
            </w:r>
            <w:r w:rsidR="0015307B">
              <w:rPr>
                <w:sz w:val="24"/>
                <w:szCs w:val="24"/>
              </w:rPr>
              <w:t xml:space="preserve">s </w:t>
            </w:r>
            <w:r w:rsidRPr="00CD6B7F">
              <w:rPr>
                <w:sz w:val="24"/>
                <w:szCs w:val="24"/>
              </w:rPr>
              <w:t>he couldn’t use.</w:t>
            </w:r>
          </w:p>
        </w:tc>
      </w:tr>
      <w:tr w:rsidR="00CD6B7F" w:rsidRPr="00CD6B7F">
        <w:trPr>
          <w:trHeight w:val="1493"/>
        </w:trPr>
        <w:tc>
          <w:tcPr>
            <w:tcW w:w="6449" w:type="dxa"/>
          </w:tcPr>
          <w:p w:rsidR="00CD6B7F" w:rsidRPr="00A41229" w:rsidRDefault="00CD6B7F" w:rsidP="005B6C42">
            <w:pPr>
              <w:spacing w:after="0" w:line="240" w:lineRule="auto"/>
              <w:rPr>
                <w:b/>
                <w:sz w:val="24"/>
                <w:szCs w:val="24"/>
              </w:rPr>
            </w:pPr>
            <w:r w:rsidRPr="00A41229">
              <w:rPr>
                <w:b/>
                <w:sz w:val="24"/>
                <w:szCs w:val="24"/>
              </w:rPr>
              <w:t xml:space="preserve">Read the following lines:  Begin with “In less than a second he’d made his decision…” and end with “Where resided the McButton time-out time chair.”  What does the word folly </w:t>
            </w:r>
            <w:r w:rsidR="0015307B">
              <w:rPr>
                <w:b/>
                <w:sz w:val="24"/>
                <w:szCs w:val="24"/>
              </w:rPr>
              <w:t>mean? (Teacher m</w:t>
            </w:r>
            <w:r w:rsidRPr="00A41229">
              <w:rPr>
                <w:b/>
                <w:sz w:val="24"/>
                <w:szCs w:val="24"/>
              </w:rPr>
              <w:t xml:space="preserve">ay have to tell students what folly means.) What did Charlie’s folly cause him to do? </w:t>
            </w:r>
            <w:r w:rsidR="00CC1691" w:rsidRPr="00A41229">
              <w:rPr>
                <w:b/>
                <w:sz w:val="24"/>
                <w:szCs w:val="24"/>
              </w:rPr>
              <w:t>(pg</w:t>
            </w:r>
            <w:r w:rsidR="0015307B">
              <w:rPr>
                <w:b/>
                <w:sz w:val="24"/>
                <w:szCs w:val="24"/>
              </w:rPr>
              <w:t>s</w:t>
            </w:r>
            <w:r w:rsidR="00CC1691" w:rsidRPr="00A41229">
              <w:rPr>
                <w:b/>
                <w:sz w:val="24"/>
                <w:szCs w:val="24"/>
              </w:rPr>
              <w:t>.</w:t>
            </w:r>
            <w:r w:rsidR="0015307B">
              <w:rPr>
                <w:b/>
                <w:sz w:val="24"/>
                <w:szCs w:val="24"/>
              </w:rPr>
              <w:t xml:space="preserve"> 36-</w:t>
            </w:r>
            <w:r w:rsidRPr="00A41229">
              <w:rPr>
                <w:b/>
                <w:sz w:val="24"/>
                <w:szCs w:val="24"/>
              </w:rPr>
              <w:t>37</w:t>
            </w:r>
            <w:r w:rsidR="00CC1691" w:rsidRPr="00A41229">
              <w:rPr>
                <w:b/>
                <w:sz w:val="24"/>
                <w:szCs w:val="24"/>
              </w:rPr>
              <w:t>)</w:t>
            </w:r>
          </w:p>
        </w:tc>
        <w:tc>
          <w:tcPr>
            <w:tcW w:w="6449" w:type="dxa"/>
          </w:tcPr>
          <w:p w:rsidR="00CD6B7F" w:rsidRPr="00CD6B7F" w:rsidRDefault="00CD6B7F" w:rsidP="005B6C42">
            <w:pPr>
              <w:spacing w:after="0" w:line="240" w:lineRule="auto"/>
              <w:rPr>
                <w:sz w:val="24"/>
                <w:szCs w:val="24"/>
              </w:rPr>
            </w:pPr>
            <w:r w:rsidRPr="00CD6B7F">
              <w:rPr>
                <w:sz w:val="24"/>
                <w:szCs w:val="24"/>
              </w:rPr>
              <w:t>Folly means crazy, reckless, foolishness.  Charlie’s folly caused him to steal batteries from hi</w:t>
            </w:r>
            <w:r w:rsidR="0015307B">
              <w:rPr>
                <w:sz w:val="24"/>
                <w:szCs w:val="24"/>
              </w:rPr>
              <w:t>s sister’s doll, end up in time-</w:t>
            </w:r>
            <w:r w:rsidRPr="00CD6B7F">
              <w:rPr>
                <w:sz w:val="24"/>
                <w:szCs w:val="24"/>
              </w:rPr>
              <w:t>out, and hurt his sister’s feelings.</w:t>
            </w:r>
          </w:p>
        </w:tc>
      </w:tr>
      <w:tr w:rsidR="00CD6B7F" w:rsidRPr="00CD6B7F">
        <w:trPr>
          <w:trHeight w:val="886"/>
        </w:trPr>
        <w:tc>
          <w:tcPr>
            <w:tcW w:w="6449" w:type="dxa"/>
          </w:tcPr>
          <w:p w:rsidR="00CD6B7F" w:rsidRPr="00A41229" w:rsidRDefault="00CD6B7F" w:rsidP="005B6C42">
            <w:pPr>
              <w:spacing w:after="0" w:line="240" w:lineRule="auto"/>
              <w:rPr>
                <w:b/>
                <w:sz w:val="24"/>
                <w:szCs w:val="24"/>
              </w:rPr>
            </w:pPr>
            <w:r w:rsidRPr="00A41229">
              <w:rPr>
                <w:b/>
                <w:sz w:val="24"/>
                <w:szCs w:val="24"/>
              </w:rPr>
              <w:t>In the stanza that says, “…couldn’t help think</w:t>
            </w:r>
            <w:r w:rsidR="0015307B">
              <w:rPr>
                <w:b/>
                <w:sz w:val="24"/>
                <w:szCs w:val="24"/>
              </w:rPr>
              <w:t xml:space="preserve">ing some things he’s forgotten”, </w:t>
            </w:r>
            <w:r w:rsidRPr="00A41229">
              <w:rPr>
                <w:b/>
                <w:sz w:val="24"/>
                <w:szCs w:val="24"/>
              </w:rPr>
              <w:t>what were the “things he’d forgotten”</w:t>
            </w:r>
            <w:r w:rsidR="0015307B">
              <w:rPr>
                <w:b/>
                <w:sz w:val="24"/>
                <w:szCs w:val="24"/>
              </w:rPr>
              <w:t xml:space="preserve">? </w:t>
            </w:r>
            <w:r w:rsidR="00CC1691" w:rsidRPr="00A41229">
              <w:rPr>
                <w:b/>
                <w:sz w:val="24"/>
                <w:szCs w:val="24"/>
              </w:rPr>
              <w:t>(pg.</w:t>
            </w:r>
            <w:r w:rsidRPr="00A41229">
              <w:rPr>
                <w:b/>
                <w:sz w:val="24"/>
                <w:szCs w:val="24"/>
              </w:rPr>
              <w:t xml:space="preserve"> 39</w:t>
            </w:r>
            <w:r w:rsidR="00CC1691" w:rsidRPr="00A41229">
              <w:rPr>
                <w:b/>
                <w:sz w:val="24"/>
                <w:szCs w:val="24"/>
              </w:rPr>
              <w:t>)</w:t>
            </w:r>
          </w:p>
        </w:tc>
        <w:tc>
          <w:tcPr>
            <w:tcW w:w="6449" w:type="dxa"/>
          </w:tcPr>
          <w:p w:rsidR="00CD6B7F" w:rsidRPr="00CD6B7F" w:rsidRDefault="00CD6B7F" w:rsidP="005B6C42">
            <w:pPr>
              <w:spacing w:after="0" w:line="240" w:lineRule="auto"/>
              <w:rPr>
                <w:sz w:val="24"/>
                <w:szCs w:val="24"/>
              </w:rPr>
            </w:pPr>
            <w:r w:rsidRPr="00CD6B7F">
              <w:rPr>
                <w:sz w:val="24"/>
                <w:szCs w:val="24"/>
              </w:rPr>
              <w:t>His sister adores him, eats his peas</w:t>
            </w:r>
            <w:r w:rsidR="009B2F14">
              <w:rPr>
                <w:sz w:val="24"/>
                <w:szCs w:val="24"/>
              </w:rPr>
              <w:t xml:space="preserve"> for him</w:t>
            </w:r>
            <w:r w:rsidRPr="00CD6B7F">
              <w:rPr>
                <w:sz w:val="24"/>
                <w:szCs w:val="24"/>
              </w:rPr>
              <w:t>, and snuggles with him when they watch TV.  She loves him and he loves her.</w:t>
            </w:r>
          </w:p>
        </w:tc>
      </w:tr>
      <w:tr w:rsidR="00CD6B7F" w:rsidRPr="00CD6B7F">
        <w:trPr>
          <w:trHeight w:val="1520"/>
        </w:trPr>
        <w:tc>
          <w:tcPr>
            <w:tcW w:w="6449" w:type="dxa"/>
          </w:tcPr>
          <w:p w:rsidR="00CD6B7F" w:rsidRPr="00A41229" w:rsidRDefault="00CD6B7F" w:rsidP="009B2F14">
            <w:pPr>
              <w:spacing w:after="0" w:line="240" w:lineRule="auto"/>
              <w:rPr>
                <w:b/>
                <w:sz w:val="24"/>
                <w:szCs w:val="24"/>
              </w:rPr>
            </w:pPr>
            <w:r w:rsidRPr="00A41229">
              <w:rPr>
                <w:b/>
                <w:sz w:val="24"/>
                <w:szCs w:val="24"/>
              </w:rPr>
              <w:t xml:space="preserve">In the stanza that says, “…He sat and he thought…”  </w:t>
            </w:r>
            <w:r w:rsidR="009B2F14" w:rsidRPr="00A41229">
              <w:rPr>
                <w:b/>
                <w:sz w:val="24"/>
                <w:szCs w:val="24"/>
              </w:rPr>
              <w:t>What do you think Charlie was probably planning?</w:t>
            </w:r>
            <w:r w:rsidRPr="00A41229">
              <w:rPr>
                <w:b/>
                <w:sz w:val="24"/>
                <w:szCs w:val="24"/>
              </w:rPr>
              <w:t xml:space="preserve"> </w:t>
            </w:r>
            <w:r w:rsidR="00CC1691" w:rsidRPr="00A41229">
              <w:rPr>
                <w:b/>
                <w:sz w:val="24"/>
                <w:szCs w:val="24"/>
              </w:rPr>
              <w:t>(pg.</w:t>
            </w:r>
            <w:r w:rsidRPr="00A41229">
              <w:rPr>
                <w:b/>
                <w:sz w:val="24"/>
                <w:szCs w:val="24"/>
              </w:rPr>
              <w:t xml:space="preserve"> 41</w:t>
            </w:r>
            <w:r w:rsidR="00CC1691" w:rsidRPr="00A41229">
              <w:rPr>
                <w:b/>
                <w:sz w:val="24"/>
                <w:szCs w:val="24"/>
              </w:rPr>
              <w:t>)</w:t>
            </w:r>
          </w:p>
        </w:tc>
        <w:tc>
          <w:tcPr>
            <w:tcW w:w="6449" w:type="dxa"/>
          </w:tcPr>
          <w:p w:rsidR="00CD6B7F" w:rsidRPr="00CD6B7F" w:rsidRDefault="00CD6B7F" w:rsidP="00CA07EF">
            <w:pPr>
              <w:spacing w:after="0" w:line="240" w:lineRule="auto"/>
              <w:rPr>
                <w:sz w:val="24"/>
                <w:szCs w:val="24"/>
              </w:rPr>
            </w:pPr>
            <w:r w:rsidRPr="00CD6B7F">
              <w:rPr>
                <w:sz w:val="24"/>
                <w:szCs w:val="24"/>
              </w:rPr>
              <w:t>Students shou</w:t>
            </w:r>
            <w:r w:rsidR="009B2F14">
              <w:rPr>
                <w:sz w:val="24"/>
                <w:szCs w:val="24"/>
              </w:rPr>
              <w:t>ld point to specific details fro</w:t>
            </w:r>
            <w:r w:rsidRPr="00CD6B7F">
              <w:rPr>
                <w:sz w:val="24"/>
                <w:szCs w:val="24"/>
              </w:rPr>
              <w:t>m the poem.  He may have thought about: 1)</w:t>
            </w:r>
            <w:r w:rsidR="0015307B">
              <w:rPr>
                <w:sz w:val="24"/>
                <w:szCs w:val="24"/>
              </w:rPr>
              <w:t xml:space="preserve"> </w:t>
            </w:r>
            <w:r w:rsidRPr="00CD6B7F">
              <w:rPr>
                <w:sz w:val="24"/>
                <w:szCs w:val="24"/>
              </w:rPr>
              <w:t xml:space="preserve">how rotten he felt for hurting </w:t>
            </w:r>
            <w:r w:rsidR="00CA07EF">
              <w:rPr>
                <w:sz w:val="24"/>
                <w:szCs w:val="24"/>
              </w:rPr>
              <w:t>his sister’s</w:t>
            </w:r>
            <w:r w:rsidRPr="00CD6B7F">
              <w:rPr>
                <w:sz w:val="24"/>
                <w:szCs w:val="24"/>
              </w:rPr>
              <w:t xml:space="preserve"> feelings, 2) other examples of how she was a good sister, </w:t>
            </w:r>
            <w:r w:rsidR="009B2F14">
              <w:rPr>
                <w:sz w:val="24"/>
                <w:szCs w:val="24"/>
              </w:rPr>
              <w:t xml:space="preserve">but </w:t>
            </w:r>
            <w:r w:rsidR="009B2F14" w:rsidRPr="009B2F14">
              <w:rPr>
                <w:b/>
                <w:sz w:val="24"/>
                <w:szCs w:val="24"/>
              </w:rPr>
              <w:t>most likely</w:t>
            </w:r>
            <w:r w:rsidRPr="00CD6B7F">
              <w:rPr>
                <w:sz w:val="24"/>
                <w:szCs w:val="24"/>
              </w:rPr>
              <w:t xml:space="preserve"> 3) how to make up with her</w:t>
            </w:r>
            <w:r w:rsidR="00CA07EF">
              <w:rPr>
                <w:sz w:val="24"/>
                <w:szCs w:val="24"/>
              </w:rPr>
              <w:t>,</w:t>
            </w:r>
            <w:r w:rsidR="0015307B">
              <w:rPr>
                <w:sz w:val="24"/>
                <w:szCs w:val="24"/>
              </w:rPr>
              <w:t xml:space="preserve"> since after time-</w:t>
            </w:r>
            <w:r w:rsidRPr="00CD6B7F">
              <w:rPr>
                <w:sz w:val="24"/>
                <w:szCs w:val="24"/>
              </w:rPr>
              <w:t>out he found her and played hide-and-go-</w:t>
            </w:r>
            <w:r w:rsidR="005B6C42">
              <w:rPr>
                <w:sz w:val="24"/>
                <w:szCs w:val="24"/>
              </w:rPr>
              <w:t>seek.</w:t>
            </w:r>
          </w:p>
        </w:tc>
      </w:tr>
      <w:tr w:rsidR="00CD6B7F" w:rsidRPr="00CD6B7F">
        <w:trPr>
          <w:trHeight w:val="566"/>
        </w:trPr>
        <w:tc>
          <w:tcPr>
            <w:tcW w:w="6449" w:type="dxa"/>
          </w:tcPr>
          <w:p w:rsidR="00CC1691" w:rsidRPr="00A41229" w:rsidRDefault="00CD6B7F" w:rsidP="005B6C42">
            <w:pPr>
              <w:spacing w:after="0" w:line="240" w:lineRule="auto"/>
              <w:rPr>
                <w:b/>
                <w:sz w:val="24"/>
                <w:szCs w:val="24"/>
              </w:rPr>
            </w:pPr>
            <w:r w:rsidRPr="00A41229">
              <w:rPr>
                <w:b/>
                <w:sz w:val="24"/>
                <w:szCs w:val="24"/>
              </w:rPr>
              <w:t>Use details from the poem to describe how Charlie and Isabel</w:t>
            </w:r>
            <w:r w:rsidR="00010532">
              <w:rPr>
                <w:b/>
                <w:sz w:val="24"/>
                <w:szCs w:val="24"/>
              </w:rPr>
              <w:t xml:space="preserve"> Jane spent the rest of the day.</w:t>
            </w:r>
            <w:r w:rsidRPr="00A41229">
              <w:rPr>
                <w:b/>
                <w:sz w:val="24"/>
                <w:szCs w:val="24"/>
              </w:rPr>
              <w:t xml:space="preserve"> </w:t>
            </w:r>
            <w:r w:rsidR="00CC1691" w:rsidRPr="00A41229">
              <w:rPr>
                <w:b/>
                <w:sz w:val="24"/>
                <w:szCs w:val="24"/>
              </w:rPr>
              <w:t>(pg</w:t>
            </w:r>
            <w:r w:rsidR="00445D48">
              <w:rPr>
                <w:b/>
                <w:sz w:val="24"/>
                <w:szCs w:val="24"/>
              </w:rPr>
              <w:t>s</w:t>
            </w:r>
            <w:r w:rsidR="00CC1691" w:rsidRPr="00A41229">
              <w:rPr>
                <w:b/>
                <w:sz w:val="24"/>
                <w:szCs w:val="24"/>
              </w:rPr>
              <w:t>.</w:t>
            </w:r>
            <w:r w:rsidR="00445D48">
              <w:rPr>
                <w:b/>
                <w:sz w:val="24"/>
                <w:szCs w:val="24"/>
              </w:rPr>
              <w:t xml:space="preserve"> 42</w:t>
            </w:r>
            <w:r w:rsidRPr="00A41229">
              <w:rPr>
                <w:b/>
                <w:sz w:val="24"/>
                <w:szCs w:val="24"/>
              </w:rPr>
              <w:t>-44</w:t>
            </w:r>
            <w:r w:rsidR="00CC1691" w:rsidRPr="00A41229">
              <w:rPr>
                <w:b/>
                <w:sz w:val="24"/>
                <w:szCs w:val="24"/>
              </w:rPr>
              <w:t>)</w:t>
            </w:r>
          </w:p>
        </w:tc>
        <w:tc>
          <w:tcPr>
            <w:tcW w:w="6449" w:type="dxa"/>
          </w:tcPr>
          <w:p w:rsidR="00CD6B7F" w:rsidRPr="00CD6B7F" w:rsidRDefault="00CD6B7F" w:rsidP="005B6C42">
            <w:pPr>
              <w:spacing w:after="0" w:line="240" w:lineRule="auto"/>
              <w:rPr>
                <w:sz w:val="24"/>
                <w:szCs w:val="24"/>
              </w:rPr>
            </w:pPr>
            <w:r w:rsidRPr="00CD6B7F">
              <w:rPr>
                <w:sz w:val="24"/>
                <w:szCs w:val="24"/>
              </w:rPr>
              <w:t xml:space="preserve">They built a fort, pretended to be a wizard and troll, </w:t>
            </w:r>
            <w:r w:rsidR="00CA07EF" w:rsidRPr="00CD6B7F">
              <w:rPr>
                <w:sz w:val="24"/>
                <w:szCs w:val="24"/>
              </w:rPr>
              <w:t>and ate</w:t>
            </w:r>
            <w:r w:rsidRPr="00CD6B7F">
              <w:rPr>
                <w:sz w:val="24"/>
                <w:szCs w:val="24"/>
              </w:rPr>
              <w:t xml:space="preserve"> a candle-lit supper.</w:t>
            </w:r>
          </w:p>
        </w:tc>
      </w:tr>
      <w:tr w:rsidR="00CD6B7F" w:rsidRPr="00CD6B7F">
        <w:trPr>
          <w:trHeight w:val="305"/>
        </w:trPr>
        <w:tc>
          <w:tcPr>
            <w:tcW w:w="6449" w:type="dxa"/>
          </w:tcPr>
          <w:p w:rsidR="00CD6B7F" w:rsidRPr="00A41229" w:rsidRDefault="00CD6B7F" w:rsidP="005B6C42">
            <w:pPr>
              <w:spacing w:after="0" w:line="240" w:lineRule="auto"/>
              <w:rPr>
                <w:b/>
                <w:sz w:val="24"/>
                <w:szCs w:val="24"/>
              </w:rPr>
            </w:pPr>
            <w:r w:rsidRPr="00A41229">
              <w:rPr>
                <w:b/>
                <w:sz w:val="24"/>
                <w:szCs w:val="24"/>
              </w:rPr>
              <w:t>In the last stanza</w:t>
            </w:r>
            <w:r w:rsidR="0015307B">
              <w:rPr>
                <w:b/>
                <w:sz w:val="24"/>
                <w:szCs w:val="24"/>
              </w:rPr>
              <w:t>,</w:t>
            </w:r>
            <w:r w:rsidRPr="00A41229">
              <w:rPr>
                <w:b/>
                <w:sz w:val="24"/>
                <w:szCs w:val="24"/>
              </w:rPr>
              <w:t xml:space="preserve"> Charlie had another thought. What was this thought, and why couldn’t he explain it?</w:t>
            </w:r>
          </w:p>
        </w:tc>
        <w:tc>
          <w:tcPr>
            <w:tcW w:w="6449" w:type="dxa"/>
          </w:tcPr>
          <w:p w:rsidR="00CD6B7F" w:rsidRPr="00CD6B7F" w:rsidRDefault="00CD6B7F" w:rsidP="005B6C42">
            <w:pPr>
              <w:spacing w:after="0" w:line="240" w:lineRule="auto"/>
              <w:rPr>
                <w:sz w:val="24"/>
                <w:szCs w:val="24"/>
              </w:rPr>
            </w:pPr>
            <w:r w:rsidRPr="00CD6B7F">
              <w:rPr>
                <w:sz w:val="24"/>
                <w:szCs w:val="24"/>
              </w:rPr>
              <w:t>Not only will he play with his electronics tomorrow</w:t>
            </w:r>
            <w:r w:rsidR="0015307B">
              <w:rPr>
                <w:sz w:val="24"/>
                <w:szCs w:val="24"/>
              </w:rPr>
              <w:t>,</w:t>
            </w:r>
            <w:r w:rsidRPr="00CD6B7F">
              <w:rPr>
                <w:sz w:val="24"/>
                <w:szCs w:val="24"/>
              </w:rPr>
              <w:t xml:space="preserve"> but he might also play dragons with his sister again.  He was probably a little surprised that he wanted to do something that he never thought he liked do before.</w:t>
            </w:r>
          </w:p>
        </w:tc>
      </w:tr>
    </w:tbl>
    <w:p w:rsidR="009E1FBA" w:rsidRDefault="009E1FBA" w:rsidP="001034D9">
      <w:pPr>
        <w:spacing w:after="0" w:line="360" w:lineRule="auto"/>
        <w:rPr>
          <w:rFonts w:asciiTheme="minorHAnsi" w:hAnsiTheme="minorHAnsi" w:cstheme="minorHAnsi"/>
          <w:sz w:val="28"/>
          <w:szCs w:val="32"/>
          <w:u w:val="single"/>
        </w:rPr>
      </w:pPr>
    </w:p>
    <w:p w:rsidR="009E1FBA" w:rsidRDefault="009E1FBA" w:rsidP="001034D9">
      <w:pPr>
        <w:spacing w:after="0" w:line="360" w:lineRule="auto"/>
        <w:rPr>
          <w:rFonts w:asciiTheme="minorHAnsi" w:hAnsiTheme="minorHAnsi" w:cstheme="minorHAnsi"/>
          <w:sz w:val="28"/>
          <w:szCs w:val="32"/>
          <w:u w:val="single"/>
        </w:rPr>
      </w:pPr>
    </w:p>
    <w:p w:rsidR="000B5786" w:rsidRPr="0098445B" w:rsidRDefault="0098445B" w:rsidP="001034D9">
      <w:pPr>
        <w:spacing w:after="0" w:line="360" w:lineRule="auto"/>
        <w:rPr>
          <w:rFonts w:asciiTheme="minorHAnsi" w:hAnsiTheme="minorHAnsi" w:cstheme="minorHAnsi"/>
          <w:sz w:val="28"/>
          <w:szCs w:val="32"/>
          <w:u w:val="single"/>
        </w:rPr>
      </w:pPr>
      <w:r>
        <w:rPr>
          <w:rFonts w:asciiTheme="minorHAnsi" w:hAnsiTheme="minorHAnsi" w:cstheme="minorHAnsi"/>
          <w:sz w:val="28"/>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E1FBA" w:rsidRPr="00D97E24">
        <w:trPr>
          <w:trHeight w:val="372"/>
        </w:trPr>
        <w:tc>
          <w:tcPr>
            <w:tcW w:w="1101" w:type="dxa"/>
          </w:tcPr>
          <w:p w:rsidR="009E1FBA" w:rsidRPr="00D97E24" w:rsidRDefault="009E1FBA" w:rsidP="001D46DD">
            <w:pPr>
              <w:spacing w:after="0" w:line="240" w:lineRule="auto"/>
              <w:jc w:val="center"/>
              <w:rPr>
                <w:b/>
                <w:sz w:val="20"/>
                <w:szCs w:val="20"/>
              </w:rPr>
            </w:pPr>
          </w:p>
        </w:tc>
        <w:tc>
          <w:tcPr>
            <w:tcW w:w="5953" w:type="dxa"/>
          </w:tcPr>
          <w:p w:rsidR="009E1FBA" w:rsidRPr="00D97E24" w:rsidRDefault="009E1FBA"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9E1FBA" w:rsidRPr="00D97E24" w:rsidRDefault="009E1FBA"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9E1FBA" w:rsidRDefault="009E1FBA" w:rsidP="001D46DD">
            <w:pPr>
              <w:spacing w:after="0" w:line="240" w:lineRule="auto"/>
              <w:ind w:left="113" w:right="113"/>
              <w:jc w:val="center"/>
              <w:rPr>
                <w:b/>
                <w:sz w:val="20"/>
                <w:szCs w:val="20"/>
              </w:rPr>
            </w:pPr>
            <w:r w:rsidRPr="00D97E24">
              <w:rPr>
                <w:b/>
                <w:sz w:val="20"/>
                <w:szCs w:val="20"/>
              </w:rPr>
              <w:t xml:space="preserve">WORDS WORTH KNOWING </w:t>
            </w:r>
          </w:p>
          <w:p w:rsidR="009E1FBA" w:rsidRPr="00D97E24" w:rsidRDefault="009E1FBA"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E1FBA">
        <w:trPr>
          <w:cantSplit/>
          <w:trHeight w:val="3682"/>
        </w:trPr>
        <w:tc>
          <w:tcPr>
            <w:tcW w:w="1101" w:type="dxa"/>
            <w:textDirection w:val="btLr"/>
          </w:tcPr>
          <w:p w:rsidR="009E1FBA" w:rsidRPr="00D97E24" w:rsidRDefault="009E1FBA" w:rsidP="001D46DD">
            <w:pPr>
              <w:spacing w:after="0" w:line="240" w:lineRule="auto"/>
              <w:jc w:val="center"/>
              <w:rPr>
                <w:b/>
                <w:sz w:val="20"/>
                <w:szCs w:val="20"/>
              </w:rPr>
            </w:pPr>
            <w:r w:rsidRPr="00D97E24">
              <w:rPr>
                <w:b/>
                <w:sz w:val="20"/>
                <w:szCs w:val="20"/>
              </w:rPr>
              <w:t xml:space="preserve">TEACHER PROVIDES DEFINITION </w:t>
            </w:r>
          </w:p>
          <w:p w:rsidR="009E1FBA" w:rsidRPr="00D97E24" w:rsidRDefault="009E1FBA"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E1FBA" w:rsidRPr="0098445B" w:rsidRDefault="009E1FBA" w:rsidP="00B92F4E">
            <w:pPr>
              <w:spacing w:after="0" w:line="240" w:lineRule="auto"/>
              <w:rPr>
                <w:rFonts w:asciiTheme="minorHAnsi" w:hAnsiTheme="minorHAnsi" w:cstheme="minorHAnsi"/>
                <w:sz w:val="24"/>
                <w:szCs w:val="24"/>
              </w:rPr>
            </w:pPr>
            <w:r w:rsidRPr="0098445B">
              <w:rPr>
                <w:rFonts w:asciiTheme="minorHAnsi" w:hAnsiTheme="minorHAnsi" w:cstheme="minorHAnsi"/>
                <w:sz w:val="24"/>
                <w:szCs w:val="24"/>
              </w:rPr>
              <w:t>Page 31 - Empire</w:t>
            </w:r>
          </w:p>
          <w:p w:rsidR="009E1FBA" w:rsidRDefault="009E1FBA" w:rsidP="001C4F96">
            <w:pPr>
              <w:spacing w:after="0"/>
            </w:pPr>
          </w:p>
        </w:tc>
        <w:tc>
          <w:tcPr>
            <w:tcW w:w="5954" w:type="dxa"/>
            <w:vAlign w:val="center"/>
          </w:tcPr>
          <w:p w:rsidR="009E1FBA" w:rsidRDefault="009E1FBA" w:rsidP="001D46DD">
            <w:pPr>
              <w:spacing w:after="0"/>
            </w:pPr>
          </w:p>
          <w:p w:rsidR="009E1FBA" w:rsidRPr="0098445B" w:rsidRDefault="009E1FBA" w:rsidP="00B92F4E">
            <w:pPr>
              <w:spacing w:after="0"/>
              <w:rPr>
                <w:sz w:val="24"/>
              </w:rPr>
            </w:pPr>
            <w:r w:rsidRPr="0098445B">
              <w:rPr>
                <w:sz w:val="24"/>
              </w:rPr>
              <w:t>Page 32 - Dread, gasping, blackout</w:t>
            </w:r>
          </w:p>
          <w:p w:rsidR="009E1FBA" w:rsidRPr="0098445B" w:rsidRDefault="009E1FBA" w:rsidP="00B92F4E">
            <w:pPr>
              <w:spacing w:after="0"/>
              <w:rPr>
                <w:sz w:val="24"/>
              </w:rPr>
            </w:pPr>
            <w:r w:rsidRPr="0098445B">
              <w:rPr>
                <w:sz w:val="24"/>
              </w:rPr>
              <w:t>Page 35 - Insane</w:t>
            </w:r>
          </w:p>
          <w:p w:rsidR="009E1FBA" w:rsidRPr="0098445B" w:rsidRDefault="009E1FBA" w:rsidP="00B92F4E">
            <w:pPr>
              <w:spacing w:after="0"/>
              <w:rPr>
                <w:sz w:val="24"/>
              </w:rPr>
            </w:pPr>
            <w:r w:rsidRPr="0098445B">
              <w:rPr>
                <w:sz w:val="24"/>
              </w:rPr>
              <w:t>Page 36 - Judgment, vision</w:t>
            </w:r>
          </w:p>
          <w:p w:rsidR="009E1FBA" w:rsidRPr="0098445B" w:rsidRDefault="009E1FBA" w:rsidP="00B92F4E">
            <w:pPr>
              <w:spacing w:after="0"/>
              <w:rPr>
                <w:sz w:val="24"/>
              </w:rPr>
            </w:pPr>
            <w:r w:rsidRPr="0098445B">
              <w:rPr>
                <w:sz w:val="24"/>
              </w:rPr>
              <w:t>Page 38 - Assaulted</w:t>
            </w:r>
          </w:p>
          <w:p w:rsidR="009E1FBA" w:rsidRPr="0098445B" w:rsidRDefault="009E1FBA" w:rsidP="00B92F4E">
            <w:pPr>
              <w:spacing w:after="0"/>
              <w:rPr>
                <w:sz w:val="24"/>
              </w:rPr>
            </w:pPr>
            <w:r w:rsidRPr="0098445B">
              <w:rPr>
                <w:sz w:val="24"/>
              </w:rPr>
              <w:t>Page 40 - Adored, hotly, deny</w:t>
            </w:r>
          </w:p>
          <w:p w:rsidR="009E1FBA" w:rsidRPr="0098445B" w:rsidRDefault="009E1FBA" w:rsidP="00B92F4E">
            <w:pPr>
              <w:spacing w:after="0"/>
              <w:rPr>
                <w:sz w:val="24"/>
              </w:rPr>
            </w:pPr>
            <w:r w:rsidRPr="0098445B">
              <w:rPr>
                <w:sz w:val="24"/>
              </w:rPr>
              <w:t>Page 42 - Gloom, desired, faithful</w:t>
            </w:r>
          </w:p>
          <w:p w:rsidR="009E1FBA" w:rsidRDefault="009E1FBA" w:rsidP="00B92F4E">
            <w:pPr>
              <w:spacing w:after="0"/>
            </w:pPr>
            <w:r w:rsidRPr="0098445B">
              <w:rPr>
                <w:sz w:val="24"/>
              </w:rPr>
              <w:t>Page 43 - Brewing, forging</w:t>
            </w:r>
          </w:p>
        </w:tc>
      </w:tr>
      <w:tr w:rsidR="009E1FBA">
        <w:trPr>
          <w:cantSplit/>
          <w:trHeight w:val="3682"/>
        </w:trPr>
        <w:tc>
          <w:tcPr>
            <w:tcW w:w="1101" w:type="dxa"/>
            <w:textDirection w:val="btLr"/>
          </w:tcPr>
          <w:p w:rsidR="009E1FBA" w:rsidRPr="00D97E24" w:rsidRDefault="009E1FBA" w:rsidP="001D46DD">
            <w:pPr>
              <w:spacing w:after="0" w:line="240" w:lineRule="auto"/>
              <w:jc w:val="center"/>
              <w:rPr>
                <w:b/>
                <w:sz w:val="20"/>
                <w:szCs w:val="20"/>
              </w:rPr>
            </w:pPr>
            <w:r w:rsidRPr="00D97E24">
              <w:rPr>
                <w:b/>
                <w:sz w:val="20"/>
                <w:szCs w:val="20"/>
              </w:rPr>
              <w:t>STUDENTS FIGURE OUT THE MEANING</w:t>
            </w:r>
          </w:p>
          <w:p w:rsidR="009E1FBA" w:rsidRPr="00D97E24" w:rsidRDefault="009E1FBA" w:rsidP="001D46DD">
            <w:pPr>
              <w:spacing w:after="0" w:line="240" w:lineRule="auto"/>
              <w:ind w:left="113" w:right="113"/>
              <w:jc w:val="center"/>
              <w:rPr>
                <w:sz w:val="20"/>
                <w:szCs w:val="20"/>
              </w:rPr>
            </w:pPr>
            <w:r w:rsidRPr="00D97E24">
              <w:rPr>
                <w:sz w:val="20"/>
                <w:szCs w:val="20"/>
              </w:rPr>
              <w:t>sufficient context clues are provided in the text</w:t>
            </w:r>
          </w:p>
          <w:p w:rsidR="009E1FBA" w:rsidRPr="00D97E24" w:rsidRDefault="009E1FBA" w:rsidP="001D46DD">
            <w:pPr>
              <w:spacing w:after="0" w:line="240" w:lineRule="auto"/>
              <w:ind w:left="113" w:right="113"/>
              <w:jc w:val="center"/>
              <w:rPr>
                <w:sz w:val="20"/>
                <w:szCs w:val="20"/>
              </w:rPr>
            </w:pPr>
          </w:p>
          <w:p w:rsidR="009E1FBA" w:rsidRPr="00D97E24" w:rsidRDefault="009E1FBA" w:rsidP="001D46DD">
            <w:pPr>
              <w:spacing w:after="0" w:line="240" w:lineRule="auto"/>
              <w:ind w:left="113" w:right="113"/>
              <w:jc w:val="center"/>
              <w:rPr>
                <w:sz w:val="20"/>
                <w:szCs w:val="20"/>
              </w:rPr>
            </w:pPr>
          </w:p>
          <w:p w:rsidR="009E1FBA" w:rsidRPr="00D97E24" w:rsidRDefault="009E1FBA" w:rsidP="001D46DD">
            <w:pPr>
              <w:spacing w:after="0" w:line="240" w:lineRule="auto"/>
              <w:ind w:left="113" w:right="113"/>
              <w:jc w:val="center"/>
              <w:rPr>
                <w:sz w:val="20"/>
                <w:szCs w:val="20"/>
              </w:rPr>
            </w:pPr>
          </w:p>
          <w:p w:rsidR="009E1FBA" w:rsidRPr="00D97E24" w:rsidRDefault="009E1FBA" w:rsidP="001D46DD">
            <w:pPr>
              <w:spacing w:after="0" w:line="240" w:lineRule="auto"/>
              <w:ind w:left="113" w:right="113"/>
              <w:jc w:val="center"/>
              <w:rPr>
                <w:sz w:val="20"/>
                <w:szCs w:val="20"/>
              </w:rPr>
            </w:pPr>
          </w:p>
          <w:p w:rsidR="009E1FBA" w:rsidRPr="00D97E24" w:rsidRDefault="009E1FBA" w:rsidP="001D46DD">
            <w:pPr>
              <w:spacing w:after="0" w:line="240" w:lineRule="auto"/>
              <w:ind w:left="113" w:right="113"/>
              <w:jc w:val="center"/>
              <w:rPr>
                <w:sz w:val="20"/>
                <w:szCs w:val="20"/>
              </w:rPr>
            </w:pPr>
          </w:p>
        </w:tc>
        <w:tc>
          <w:tcPr>
            <w:tcW w:w="5953" w:type="dxa"/>
            <w:vAlign w:val="center"/>
          </w:tcPr>
          <w:p w:rsidR="009E1FBA" w:rsidRPr="0098445B" w:rsidRDefault="009E1FBA" w:rsidP="00B92F4E">
            <w:pPr>
              <w:spacing w:after="0"/>
              <w:rPr>
                <w:sz w:val="24"/>
              </w:rPr>
            </w:pPr>
            <w:r w:rsidRPr="0098445B">
              <w:rPr>
                <w:sz w:val="24"/>
              </w:rPr>
              <w:t>Page 34 - gadget</w:t>
            </w:r>
          </w:p>
          <w:p w:rsidR="009E1FBA" w:rsidRPr="0098445B" w:rsidRDefault="009E1FBA" w:rsidP="00B92F4E">
            <w:pPr>
              <w:spacing w:after="0"/>
              <w:rPr>
                <w:sz w:val="24"/>
              </w:rPr>
            </w:pPr>
            <w:r w:rsidRPr="0098445B">
              <w:rPr>
                <w:sz w:val="24"/>
              </w:rPr>
              <w:t xml:space="preserve">Page 33-35 - gray* </w:t>
            </w:r>
          </w:p>
          <w:p w:rsidR="009E1FBA" w:rsidRDefault="009E1FBA" w:rsidP="00B92F4E">
            <w:pPr>
              <w:spacing w:after="0"/>
            </w:pPr>
            <w:r>
              <w:rPr>
                <w:sz w:val="24"/>
              </w:rPr>
              <w:t>Page 36 - F</w:t>
            </w:r>
            <w:r w:rsidRPr="0098445B">
              <w:rPr>
                <w:sz w:val="24"/>
              </w:rPr>
              <w:t>olly</w:t>
            </w:r>
          </w:p>
          <w:p w:rsidR="009E1FBA" w:rsidRDefault="009E1FBA" w:rsidP="001D46DD">
            <w:pPr>
              <w:spacing w:after="0"/>
            </w:pPr>
          </w:p>
        </w:tc>
        <w:tc>
          <w:tcPr>
            <w:tcW w:w="5954" w:type="dxa"/>
            <w:vAlign w:val="center"/>
          </w:tcPr>
          <w:p w:rsidR="009E1FBA" w:rsidRPr="0098445B" w:rsidRDefault="009E1FBA" w:rsidP="00B92F4E">
            <w:pPr>
              <w:spacing w:after="0" w:line="240" w:lineRule="auto"/>
              <w:rPr>
                <w:sz w:val="24"/>
              </w:rPr>
            </w:pPr>
            <w:r w:rsidRPr="0098445B">
              <w:rPr>
                <w:sz w:val="24"/>
              </w:rPr>
              <w:t>Page 32 – clung (illustration)</w:t>
            </w:r>
          </w:p>
          <w:p w:rsidR="009E1FBA" w:rsidRPr="0098445B" w:rsidRDefault="009E1FBA" w:rsidP="00B92F4E">
            <w:pPr>
              <w:spacing w:after="0" w:line="240" w:lineRule="auto"/>
              <w:rPr>
                <w:sz w:val="24"/>
              </w:rPr>
            </w:pPr>
            <w:r w:rsidRPr="0098445B">
              <w:rPr>
                <w:sz w:val="24"/>
              </w:rPr>
              <w:t>Page 37 – term</w:t>
            </w:r>
          </w:p>
          <w:p w:rsidR="009E1FBA" w:rsidRPr="0098445B" w:rsidRDefault="009E1FBA" w:rsidP="00B92F4E">
            <w:pPr>
              <w:spacing w:after="0" w:line="240" w:lineRule="auto"/>
              <w:rPr>
                <w:sz w:val="24"/>
              </w:rPr>
            </w:pPr>
            <w:r w:rsidRPr="0098445B">
              <w:rPr>
                <w:sz w:val="24"/>
              </w:rPr>
              <w:t>Page 42 – fort (illustration)</w:t>
            </w:r>
          </w:p>
          <w:p w:rsidR="009E1FBA" w:rsidRDefault="009E1FBA" w:rsidP="001D46DD">
            <w:pPr>
              <w:spacing w:after="0" w:line="240" w:lineRule="auto"/>
            </w:pPr>
          </w:p>
          <w:p w:rsidR="009E1FBA" w:rsidRDefault="009E1FBA" w:rsidP="001D46DD">
            <w:pPr>
              <w:spacing w:after="0" w:line="240" w:lineRule="auto"/>
            </w:pPr>
          </w:p>
        </w:tc>
      </w:tr>
    </w:tbl>
    <w:p w:rsidR="009E1FBA" w:rsidRDefault="009E1FBA" w:rsidP="001034D9">
      <w:pPr>
        <w:spacing w:after="0" w:line="360" w:lineRule="auto"/>
        <w:rPr>
          <w:rFonts w:asciiTheme="minorHAnsi" w:hAnsiTheme="minorHAnsi" w:cstheme="minorHAnsi"/>
          <w:sz w:val="32"/>
          <w:szCs w:val="32"/>
          <w:u w:val="single"/>
        </w:rPr>
      </w:pPr>
    </w:p>
    <w:p w:rsidR="00286F6B" w:rsidRPr="0098445B" w:rsidRDefault="0098445B" w:rsidP="001034D9">
      <w:pPr>
        <w:spacing w:after="0" w:line="360" w:lineRule="auto"/>
        <w:rPr>
          <w:rFonts w:asciiTheme="minorHAnsi" w:hAnsiTheme="minorHAnsi" w:cstheme="minorHAnsi"/>
          <w:sz w:val="28"/>
          <w:szCs w:val="32"/>
          <w:u w:val="single"/>
        </w:rPr>
      </w:pPr>
      <w:r w:rsidRPr="0098445B">
        <w:rPr>
          <w:rFonts w:asciiTheme="minorHAnsi" w:hAnsiTheme="minorHAnsi" w:cstheme="minorHAnsi"/>
          <w:sz w:val="28"/>
          <w:szCs w:val="32"/>
          <w:u w:val="single"/>
        </w:rPr>
        <w:t xml:space="preserve">Possible </w:t>
      </w:r>
      <w:r w:rsidR="00172736" w:rsidRPr="0098445B">
        <w:rPr>
          <w:rFonts w:asciiTheme="minorHAnsi" w:hAnsiTheme="minorHAnsi" w:cstheme="minorHAnsi"/>
          <w:sz w:val="28"/>
          <w:szCs w:val="32"/>
          <w:u w:val="single"/>
        </w:rPr>
        <w:t xml:space="preserve">Culminating </w:t>
      </w:r>
      <w:r w:rsidR="00144A4B" w:rsidRPr="0098445B">
        <w:rPr>
          <w:rFonts w:asciiTheme="minorHAnsi" w:hAnsiTheme="minorHAnsi" w:cstheme="minorHAnsi"/>
          <w:sz w:val="28"/>
          <w:szCs w:val="32"/>
          <w:u w:val="single"/>
        </w:rPr>
        <w:t>Task</w:t>
      </w:r>
    </w:p>
    <w:p w:rsidR="001C1D02" w:rsidRPr="001C1D02" w:rsidRDefault="00CA218E" w:rsidP="001A7E78">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1C1D02" w:rsidP="001A7E78">
      <w:pPr>
        <w:spacing w:after="0" w:line="360" w:lineRule="auto"/>
        <w:ind w:left="360"/>
        <w:contextualSpacing/>
        <w:rPr>
          <w:rFonts w:asciiTheme="minorHAnsi" w:hAnsiTheme="minorHAnsi" w:cstheme="minorHAnsi"/>
          <w:i/>
          <w:sz w:val="24"/>
          <w:szCs w:val="24"/>
        </w:rPr>
      </w:pPr>
      <w:r w:rsidRPr="001C1D02">
        <w:rPr>
          <w:rFonts w:asciiTheme="minorHAnsi" w:hAnsiTheme="minorHAnsi" w:cstheme="minorHAnsi"/>
          <w:i/>
          <w:sz w:val="24"/>
          <w:szCs w:val="24"/>
        </w:rPr>
        <w:t xml:space="preserve">Use details from the </w:t>
      </w:r>
      <w:r>
        <w:rPr>
          <w:rFonts w:asciiTheme="minorHAnsi" w:hAnsiTheme="minorHAnsi" w:cstheme="minorHAnsi"/>
          <w:i/>
          <w:sz w:val="24"/>
          <w:szCs w:val="24"/>
        </w:rPr>
        <w:t>poem</w:t>
      </w:r>
      <w:r w:rsidRPr="001C1D02">
        <w:rPr>
          <w:rFonts w:asciiTheme="minorHAnsi" w:hAnsiTheme="minorHAnsi" w:cstheme="minorHAnsi"/>
          <w:i/>
          <w:sz w:val="24"/>
          <w:szCs w:val="24"/>
        </w:rPr>
        <w:t xml:space="preserve"> to describe what Charlie learned about his sister and having fun.</w:t>
      </w:r>
      <w:r>
        <w:rPr>
          <w:rFonts w:asciiTheme="minorHAnsi" w:hAnsiTheme="minorHAnsi" w:cstheme="minorHAnsi"/>
          <w:i/>
          <w:sz w:val="24"/>
          <w:szCs w:val="24"/>
        </w:rPr>
        <w:t xml:space="preserve">  How did his opinions change from the beginning to the end of the poem?</w:t>
      </w:r>
    </w:p>
    <w:p w:rsidR="000B5786" w:rsidRDefault="00545861" w:rsidP="009E1FBA">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Answer</w:t>
      </w:r>
      <w:r w:rsidR="001A7E78">
        <w:rPr>
          <w:rFonts w:asciiTheme="minorHAnsi" w:hAnsiTheme="minorHAnsi" w:cstheme="minorHAnsi"/>
          <w:sz w:val="24"/>
          <w:szCs w:val="24"/>
        </w:rPr>
        <w:t>:  At the beginning of the poem,</w:t>
      </w:r>
      <w:r>
        <w:rPr>
          <w:rFonts w:asciiTheme="minorHAnsi" w:hAnsiTheme="minorHAnsi" w:cstheme="minorHAnsi"/>
          <w:sz w:val="24"/>
          <w:szCs w:val="24"/>
        </w:rPr>
        <w:t xml:space="preserve"> he thought he could never have fun without his gadgets.  By the end</w:t>
      </w:r>
      <w:r w:rsidR="001A7E78">
        <w:rPr>
          <w:rFonts w:asciiTheme="minorHAnsi" w:hAnsiTheme="minorHAnsi" w:cstheme="minorHAnsi"/>
          <w:sz w:val="24"/>
          <w:szCs w:val="24"/>
        </w:rPr>
        <w:t>,</w:t>
      </w:r>
      <w:r>
        <w:rPr>
          <w:rFonts w:asciiTheme="minorHAnsi" w:hAnsiTheme="minorHAnsi" w:cstheme="minorHAnsi"/>
          <w:sz w:val="24"/>
          <w:szCs w:val="24"/>
        </w:rPr>
        <w:t xml:space="preserve"> he realized that he can have fun without electronics and that he has a good sister </w:t>
      </w:r>
      <w:r w:rsidR="001A7E78">
        <w:rPr>
          <w:rFonts w:asciiTheme="minorHAnsi" w:hAnsiTheme="minorHAnsi" w:cstheme="minorHAnsi"/>
          <w:sz w:val="24"/>
          <w:szCs w:val="24"/>
        </w:rPr>
        <w:t xml:space="preserve">with </w:t>
      </w:r>
      <w:r>
        <w:rPr>
          <w:rFonts w:asciiTheme="minorHAnsi" w:hAnsiTheme="minorHAnsi" w:cstheme="minorHAnsi"/>
          <w:sz w:val="24"/>
          <w:szCs w:val="24"/>
        </w:rPr>
        <w:t>who</w:t>
      </w:r>
      <w:r w:rsidR="001A7E78">
        <w:rPr>
          <w:rFonts w:asciiTheme="minorHAnsi" w:hAnsiTheme="minorHAnsi" w:cstheme="minorHAnsi"/>
          <w:sz w:val="24"/>
          <w:szCs w:val="24"/>
        </w:rPr>
        <w:t>m he can also have fun</w:t>
      </w:r>
      <w:r>
        <w:rPr>
          <w:rFonts w:asciiTheme="minorHAnsi" w:hAnsiTheme="minorHAnsi" w:cstheme="minorHAnsi"/>
          <w:sz w:val="24"/>
          <w:szCs w:val="24"/>
        </w:rPr>
        <w:t>.</w:t>
      </w:r>
    </w:p>
    <w:p w:rsidR="00545861" w:rsidRPr="001A7E78" w:rsidRDefault="00545861" w:rsidP="001A7E78">
      <w:pPr>
        <w:spacing w:after="0" w:line="360" w:lineRule="auto"/>
        <w:contextualSpacing/>
        <w:rPr>
          <w:rFonts w:asciiTheme="minorHAnsi" w:hAnsiTheme="minorHAnsi" w:cstheme="minorHAnsi"/>
          <w:sz w:val="24"/>
          <w:szCs w:val="32"/>
          <w:u w:val="single"/>
        </w:rPr>
      </w:pPr>
    </w:p>
    <w:p w:rsidR="00172736" w:rsidRPr="0098445B" w:rsidRDefault="00172736" w:rsidP="001A7E78">
      <w:pPr>
        <w:spacing w:after="0" w:line="360" w:lineRule="auto"/>
        <w:contextualSpacing/>
        <w:rPr>
          <w:rFonts w:asciiTheme="minorHAnsi" w:hAnsiTheme="minorHAnsi" w:cstheme="minorHAnsi"/>
          <w:sz w:val="28"/>
          <w:szCs w:val="32"/>
          <w:u w:val="single"/>
        </w:rPr>
      </w:pPr>
      <w:r w:rsidRPr="0098445B">
        <w:rPr>
          <w:rFonts w:asciiTheme="minorHAnsi" w:hAnsiTheme="minorHAnsi" w:cstheme="minorHAnsi"/>
          <w:sz w:val="28"/>
          <w:szCs w:val="32"/>
          <w:u w:val="single"/>
        </w:rPr>
        <w:t xml:space="preserve">Additional </w:t>
      </w:r>
      <w:r w:rsidR="00B474EF" w:rsidRPr="0098445B">
        <w:rPr>
          <w:rFonts w:asciiTheme="minorHAnsi" w:hAnsiTheme="minorHAnsi" w:cstheme="minorHAnsi"/>
          <w:sz w:val="28"/>
          <w:szCs w:val="32"/>
          <w:u w:val="single"/>
        </w:rPr>
        <w:t>Task</w:t>
      </w:r>
      <w:r w:rsidR="004661F5" w:rsidRPr="0098445B">
        <w:rPr>
          <w:rFonts w:asciiTheme="minorHAnsi" w:hAnsiTheme="minorHAnsi" w:cstheme="minorHAnsi"/>
          <w:sz w:val="28"/>
          <w:szCs w:val="32"/>
          <w:u w:val="single"/>
        </w:rPr>
        <w:t>s</w:t>
      </w:r>
    </w:p>
    <w:p w:rsidR="0018635B" w:rsidRPr="001A7E78" w:rsidRDefault="004D3BFD" w:rsidP="001A7E78">
      <w:pPr>
        <w:pStyle w:val="ListParagraph"/>
        <w:numPr>
          <w:ilvl w:val="0"/>
          <w:numId w:val="6"/>
        </w:numPr>
        <w:spacing w:after="0" w:line="360" w:lineRule="auto"/>
        <w:rPr>
          <w:rFonts w:asciiTheme="minorHAnsi" w:hAnsiTheme="minorHAnsi" w:cstheme="minorHAnsi"/>
          <w:sz w:val="24"/>
        </w:rPr>
      </w:pPr>
      <w:r w:rsidRPr="001A7E78">
        <w:rPr>
          <w:rFonts w:asciiTheme="minorHAnsi" w:hAnsiTheme="minorHAnsi" w:cstheme="minorHAnsi"/>
          <w:sz w:val="24"/>
          <w:szCs w:val="24"/>
        </w:rPr>
        <w:t>Trace</w:t>
      </w:r>
      <w:r w:rsidR="001A7E78" w:rsidRPr="001A7E78">
        <w:rPr>
          <w:rFonts w:asciiTheme="minorHAnsi" w:hAnsiTheme="minorHAnsi" w:cstheme="minorHAnsi"/>
          <w:sz w:val="24"/>
          <w:szCs w:val="24"/>
        </w:rPr>
        <w:t xml:space="preserve"> the use of the word gray on pages</w:t>
      </w:r>
      <w:r w:rsidR="00FC0021" w:rsidRPr="001A7E78">
        <w:rPr>
          <w:rFonts w:asciiTheme="minorHAnsi" w:hAnsiTheme="minorHAnsi" w:cstheme="minorHAnsi"/>
          <w:sz w:val="24"/>
          <w:szCs w:val="24"/>
        </w:rPr>
        <w:t xml:space="preserve"> 33-35.  Ask student</w:t>
      </w:r>
      <w:r w:rsidR="001A7E78" w:rsidRPr="001A7E78">
        <w:rPr>
          <w:rFonts w:asciiTheme="minorHAnsi" w:hAnsiTheme="minorHAnsi" w:cstheme="minorHAnsi"/>
          <w:sz w:val="24"/>
          <w:szCs w:val="24"/>
        </w:rPr>
        <w:t>s</w:t>
      </w:r>
      <w:r w:rsidR="00FC0021" w:rsidRPr="001A7E78">
        <w:rPr>
          <w:rFonts w:asciiTheme="minorHAnsi" w:hAnsiTheme="minorHAnsi" w:cstheme="minorHAnsi"/>
          <w:sz w:val="24"/>
          <w:szCs w:val="24"/>
        </w:rPr>
        <w:t xml:space="preserve"> to find each instance of the word.</w:t>
      </w:r>
      <w:r w:rsidR="001C1D02" w:rsidRPr="001A7E78">
        <w:rPr>
          <w:rFonts w:asciiTheme="minorHAnsi" w:hAnsiTheme="minorHAnsi" w:cstheme="minorHAnsi"/>
          <w:sz w:val="24"/>
          <w:szCs w:val="24"/>
        </w:rPr>
        <w:t xml:space="preserve">  Why does the author use the color gray to describe the clay and the day?  How does Charlie feel about both?  Gray is not just a color in this text.  What does the word gray mean in this poem?</w:t>
      </w:r>
      <w:r w:rsidRPr="001A7E78">
        <w:rPr>
          <w:rFonts w:asciiTheme="minorHAnsi" w:hAnsiTheme="minorHAnsi" w:cstheme="minorHAnsi"/>
          <w:sz w:val="24"/>
          <w:szCs w:val="24"/>
        </w:rPr>
        <w:t xml:space="preserve"> </w:t>
      </w:r>
    </w:p>
    <w:p w:rsidR="00F8197E" w:rsidRPr="001A7E78" w:rsidRDefault="00545861" w:rsidP="009E1FBA">
      <w:pPr>
        <w:spacing w:after="0" w:line="360" w:lineRule="auto"/>
        <w:ind w:left="720"/>
        <w:contextualSpacing/>
        <w:rPr>
          <w:rFonts w:asciiTheme="minorHAnsi" w:hAnsiTheme="minorHAnsi" w:cstheme="minorHAnsi"/>
          <w:sz w:val="24"/>
        </w:rPr>
      </w:pPr>
      <w:r w:rsidRPr="001A7E78">
        <w:rPr>
          <w:rFonts w:asciiTheme="minorHAnsi" w:hAnsiTheme="minorHAnsi" w:cstheme="minorHAnsi"/>
          <w:sz w:val="24"/>
        </w:rPr>
        <w:t xml:space="preserve">Answer:  Gray is </w:t>
      </w:r>
      <w:r w:rsidR="001A7E78">
        <w:rPr>
          <w:rFonts w:asciiTheme="minorHAnsi" w:hAnsiTheme="minorHAnsi" w:cstheme="minorHAnsi"/>
          <w:sz w:val="24"/>
        </w:rPr>
        <w:t xml:space="preserve">a </w:t>
      </w:r>
      <w:r w:rsidRPr="001A7E78">
        <w:rPr>
          <w:rFonts w:asciiTheme="minorHAnsi" w:hAnsiTheme="minorHAnsi" w:cstheme="minorHAnsi"/>
          <w:sz w:val="24"/>
        </w:rPr>
        <w:t>color typically used to describe sadness or gloom.  Charlie felt sad about the weather and the idea of doing something boring, like playing with clay.</w:t>
      </w:r>
    </w:p>
    <w:p w:rsidR="001A7E78" w:rsidRPr="009E1FBA" w:rsidRDefault="00CA07EF" w:rsidP="009E1FBA">
      <w:pPr>
        <w:pStyle w:val="ListParagraph"/>
        <w:numPr>
          <w:ilvl w:val="0"/>
          <w:numId w:val="6"/>
        </w:numPr>
        <w:spacing w:after="0" w:line="360" w:lineRule="auto"/>
        <w:rPr>
          <w:rFonts w:asciiTheme="minorHAnsi" w:hAnsiTheme="minorHAnsi" w:cstheme="minorHAnsi"/>
          <w:sz w:val="24"/>
          <w:szCs w:val="24"/>
        </w:rPr>
      </w:pPr>
      <w:r w:rsidRPr="009E1FBA">
        <w:rPr>
          <w:rFonts w:asciiTheme="minorHAnsi" w:hAnsiTheme="minorHAnsi" w:cstheme="minorHAnsi"/>
          <w:sz w:val="24"/>
          <w:szCs w:val="24"/>
        </w:rPr>
        <w:t>Assig</w:t>
      </w:r>
      <w:r w:rsidR="009E1FBA">
        <w:rPr>
          <w:rFonts w:asciiTheme="minorHAnsi" w:hAnsiTheme="minorHAnsi" w:cstheme="minorHAnsi"/>
          <w:sz w:val="24"/>
          <w:szCs w:val="24"/>
        </w:rPr>
        <w:t xml:space="preserve">n various stanzas to students. </w:t>
      </w:r>
      <w:r w:rsidRPr="009E1FBA">
        <w:rPr>
          <w:rFonts w:asciiTheme="minorHAnsi" w:hAnsiTheme="minorHAnsi" w:cstheme="minorHAnsi"/>
          <w:sz w:val="24"/>
          <w:szCs w:val="24"/>
        </w:rPr>
        <w:t xml:space="preserve">Students can re-read and rehearse their lines and perform a dramatic reading of the poem.  </w:t>
      </w:r>
    </w:p>
    <w:p w:rsidR="004269C0" w:rsidRPr="0018635B" w:rsidRDefault="004269C0" w:rsidP="001A7E78">
      <w:pPr>
        <w:spacing w:after="0" w:line="360" w:lineRule="auto"/>
        <w:ind w:left="360"/>
        <w:contextualSpacing/>
        <w:rPr>
          <w:rFonts w:asciiTheme="minorHAnsi" w:hAnsiTheme="minorHAnsi" w:cstheme="minorHAnsi"/>
          <w:sz w:val="24"/>
          <w:szCs w:val="24"/>
        </w:rPr>
      </w:pPr>
    </w:p>
    <w:p w:rsidR="00CA07EF" w:rsidRPr="00CA07EF" w:rsidRDefault="00CA07EF" w:rsidP="001A7E78">
      <w:pPr>
        <w:spacing w:after="0" w:line="360" w:lineRule="auto"/>
        <w:contextualSpacing/>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rsidR="004269C0" w:rsidRPr="001A7E78" w:rsidRDefault="00D50B26" w:rsidP="001A7E78">
      <w:pPr>
        <w:pStyle w:val="ListParagraph"/>
        <w:numPr>
          <w:ilvl w:val="0"/>
          <w:numId w:val="6"/>
        </w:numPr>
        <w:spacing w:after="0" w:line="360" w:lineRule="auto"/>
        <w:rPr>
          <w:rFonts w:asciiTheme="minorHAnsi" w:hAnsiTheme="minorHAnsi" w:cstheme="minorHAnsi"/>
          <w:sz w:val="24"/>
          <w:szCs w:val="24"/>
        </w:rPr>
        <w:sectPr w:rsidR="004269C0" w:rsidRPr="001A7E78">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CC1691">
        <w:rPr>
          <w:rFonts w:asciiTheme="minorHAnsi" w:hAnsiTheme="minorHAnsi" w:cstheme="minorHAnsi"/>
          <w:sz w:val="24"/>
          <w:szCs w:val="24"/>
        </w:rPr>
        <w:t xml:space="preserve">This poem </w:t>
      </w:r>
      <w:r w:rsidR="000629C6" w:rsidRPr="00CC1691">
        <w:rPr>
          <w:rFonts w:asciiTheme="minorHAnsi" w:hAnsiTheme="minorHAnsi" w:cstheme="minorHAnsi"/>
          <w:sz w:val="24"/>
          <w:szCs w:val="24"/>
        </w:rPr>
        <w:t>provides</w:t>
      </w:r>
      <w:r w:rsidRPr="00CC1691">
        <w:rPr>
          <w:rFonts w:asciiTheme="minorHAnsi" w:hAnsiTheme="minorHAnsi" w:cstheme="minorHAnsi"/>
          <w:sz w:val="24"/>
          <w:szCs w:val="24"/>
        </w:rPr>
        <w:t xml:space="preserve"> </w:t>
      </w:r>
      <w:r w:rsidR="000629C6" w:rsidRPr="00CC1691">
        <w:rPr>
          <w:rFonts w:asciiTheme="minorHAnsi" w:hAnsiTheme="minorHAnsi" w:cstheme="minorHAnsi"/>
          <w:sz w:val="24"/>
          <w:szCs w:val="24"/>
        </w:rPr>
        <w:t>the</w:t>
      </w:r>
      <w:r w:rsidRPr="00CC1691">
        <w:rPr>
          <w:rFonts w:asciiTheme="minorHAnsi" w:hAnsiTheme="minorHAnsi" w:cstheme="minorHAnsi"/>
          <w:sz w:val="24"/>
          <w:szCs w:val="24"/>
        </w:rPr>
        <w:t xml:space="preserve"> opportunity to introduce the concept of a stanza</w:t>
      </w:r>
      <w:r w:rsidR="000629C6" w:rsidRPr="00CC1691">
        <w:rPr>
          <w:rFonts w:asciiTheme="minorHAnsi" w:hAnsiTheme="minorHAnsi" w:cstheme="minorHAnsi"/>
          <w:sz w:val="24"/>
          <w:szCs w:val="24"/>
        </w:rPr>
        <w:t xml:space="preserve"> (refer to Common Core ELA standard RL.3.5)</w:t>
      </w:r>
      <w:r w:rsidRPr="00CC1691">
        <w:rPr>
          <w:rFonts w:asciiTheme="minorHAnsi" w:hAnsiTheme="minorHAnsi" w:cstheme="minorHAnsi"/>
          <w:sz w:val="24"/>
          <w:szCs w:val="24"/>
        </w:rPr>
        <w:t xml:space="preserve">.  Poems are sometimes organized into stanzas – several </w:t>
      </w:r>
      <w:r w:rsidR="000629C6" w:rsidRPr="00CC1691">
        <w:rPr>
          <w:rFonts w:asciiTheme="minorHAnsi" w:hAnsiTheme="minorHAnsi" w:cstheme="minorHAnsi"/>
          <w:sz w:val="24"/>
          <w:szCs w:val="24"/>
        </w:rPr>
        <w:t xml:space="preserve">lines of </w:t>
      </w:r>
      <w:r w:rsidRPr="00CC1691">
        <w:rPr>
          <w:rFonts w:asciiTheme="minorHAnsi" w:hAnsiTheme="minorHAnsi" w:cstheme="minorHAnsi"/>
          <w:sz w:val="24"/>
          <w:szCs w:val="24"/>
        </w:rPr>
        <w:t xml:space="preserve">a poem grouped together.  A stanza is like a paragraph in a poem. </w:t>
      </w:r>
      <w:r w:rsidR="004661F5" w:rsidRPr="00CC1691">
        <w:rPr>
          <w:rFonts w:asciiTheme="minorHAnsi" w:hAnsiTheme="minorHAnsi" w:cstheme="minorHAnsi"/>
          <w:sz w:val="24"/>
          <w:szCs w:val="24"/>
        </w:rPr>
        <w:t xml:space="preserve">Students </w:t>
      </w:r>
      <w:r w:rsidR="001A7E78">
        <w:rPr>
          <w:rFonts w:asciiTheme="minorHAnsi" w:hAnsiTheme="minorHAnsi" w:cstheme="minorHAnsi"/>
          <w:sz w:val="24"/>
          <w:szCs w:val="24"/>
        </w:rPr>
        <w:t xml:space="preserve">should refer to specific </w:t>
      </w:r>
      <w:r w:rsidR="004661F5" w:rsidRPr="00CC1691">
        <w:rPr>
          <w:rFonts w:asciiTheme="minorHAnsi" w:hAnsiTheme="minorHAnsi" w:cstheme="minorHAnsi"/>
          <w:sz w:val="24"/>
          <w:szCs w:val="24"/>
        </w:rPr>
        <w:t>stanza</w:t>
      </w:r>
      <w:r w:rsidR="001A7E78">
        <w:rPr>
          <w:rFonts w:asciiTheme="minorHAnsi" w:hAnsiTheme="minorHAnsi" w:cstheme="minorHAnsi"/>
          <w:sz w:val="24"/>
          <w:szCs w:val="24"/>
        </w:rPr>
        <w:t>s</w:t>
      </w:r>
      <w:r w:rsidR="004661F5" w:rsidRPr="00CC1691">
        <w:rPr>
          <w:rFonts w:asciiTheme="minorHAnsi" w:hAnsiTheme="minorHAnsi" w:cstheme="minorHAnsi"/>
          <w:sz w:val="24"/>
          <w:szCs w:val="24"/>
        </w:rPr>
        <w:t xml:space="preserve"> when responding </w:t>
      </w:r>
      <w:r w:rsidR="001A7E78">
        <w:rPr>
          <w:rFonts w:asciiTheme="minorHAnsi" w:hAnsiTheme="minorHAnsi" w:cstheme="minorHAnsi"/>
          <w:sz w:val="24"/>
          <w:szCs w:val="24"/>
        </w:rPr>
        <w:t>to the Text Dependent Questions.</w:t>
      </w:r>
    </w:p>
    <w:p w:rsidR="004269C0" w:rsidRDefault="001A7E78" w:rsidP="00930B6D">
      <w:pPr>
        <w:spacing w:after="0" w:line="360" w:lineRule="auto"/>
        <w:contextualSpacing/>
        <w:rPr>
          <w:sz w:val="24"/>
          <w:szCs w:val="28"/>
        </w:rPr>
      </w:pPr>
      <w:r w:rsidRPr="00930B6D">
        <w:rPr>
          <w:sz w:val="24"/>
          <w:szCs w:val="28"/>
        </w:rPr>
        <w:lastRenderedPageBreak/>
        <w:t>Name</w:t>
      </w:r>
      <w:r w:rsidRPr="00930B6D">
        <w:rPr>
          <w:sz w:val="24"/>
          <w:szCs w:val="28"/>
        </w:rPr>
        <w:tab/>
        <w:t xml:space="preserve"> </w:t>
      </w:r>
      <w:r w:rsidR="004269C0" w:rsidRPr="00930B6D">
        <w:rPr>
          <w:sz w:val="24"/>
          <w:szCs w:val="28"/>
        </w:rPr>
        <w:t>____________________________</w:t>
      </w:r>
      <w:r w:rsidR="00930B6D">
        <w:rPr>
          <w:sz w:val="24"/>
          <w:szCs w:val="28"/>
        </w:rPr>
        <w:t xml:space="preserve">_________________ </w:t>
      </w:r>
      <w:r w:rsidR="009E1FBA">
        <w:rPr>
          <w:sz w:val="24"/>
          <w:szCs w:val="28"/>
        </w:rPr>
        <w:t xml:space="preserve">      </w:t>
      </w:r>
      <w:r w:rsidR="00930B6D">
        <w:rPr>
          <w:sz w:val="24"/>
          <w:szCs w:val="28"/>
        </w:rPr>
        <w:t>Date _________________</w:t>
      </w:r>
    </w:p>
    <w:p w:rsidR="00930B6D" w:rsidRPr="00930B6D" w:rsidRDefault="00930B6D" w:rsidP="00930B6D">
      <w:pPr>
        <w:spacing w:after="0" w:line="360" w:lineRule="auto"/>
        <w:contextualSpacing/>
        <w:rPr>
          <w:sz w:val="24"/>
          <w:szCs w:val="28"/>
        </w:rPr>
      </w:pPr>
    </w:p>
    <w:p w:rsidR="004269C0" w:rsidRDefault="00930B6D" w:rsidP="00930B6D">
      <w:pPr>
        <w:spacing w:after="0" w:line="360" w:lineRule="auto"/>
        <w:contextualSpacing/>
        <w:jc w:val="center"/>
        <w:rPr>
          <w:b/>
          <w:sz w:val="28"/>
          <w:szCs w:val="28"/>
        </w:rPr>
      </w:pPr>
      <w:r>
        <w:rPr>
          <w:b/>
          <w:sz w:val="28"/>
          <w:szCs w:val="28"/>
        </w:rPr>
        <w:t>“</w:t>
      </w:r>
      <w:r w:rsidR="004269C0" w:rsidRPr="00A01EFC">
        <w:rPr>
          <w:b/>
          <w:sz w:val="28"/>
          <w:szCs w:val="28"/>
        </w:rPr>
        <w:t>When Charlie McButton Lost Power”</w:t>
      </w:r>
    </w:p>
    <w:p w:rsidR="00930B6D" w:rsidRPr="00930B6D" w:rsidRDefault="00930B6D" w:rsidP="00930B6D">
      <w:pPr>
        <w:spacing w:after="0" w:line="360" w:lineRule="auto"/>
        <w:contextualSpacing/>
        <w:jc w:val="center"/>
        <w:rPr>
          <w:b/>
          <w:sz w:val="24"/>
          <w:szCs w:val="28"/>
        </w:rPr>
      </w:pPr>
    </w:p>
    <w:p w:rsidR="00010532" w:rsidRPr="00930B6D" w:rsidRDefault="004269C0" w:rsidP="00930B6D">
      <w:pPr>
        <w:pStyle w:val="ListParagraph"/>
        <w:numPr>
          <w:ilvl w:val="0"/>
          <w:numId w:val="14"/>
        </w:numPr>
        <w:spacing w:after="0" w:line="360" w:lineRule="auto"/>
        <w:rPr>
          <w:sz w:val="24"/>
          <w:szCs w:val="24"/>
        </w:rPr>
      </w:pPr>
      <w:r w:rsidRPr="00930B6D">
        <w:rPr>
          <w:sz w:val="24"/>
          <w:szCs w:val="24"/>
        </w:rPr>
        <w:t>What kinds of activities does Charlie like to spend his time doing? (</w:t>
      </w:r>
      <w:r w:rsidR="00930B6D">
        <w:rPr>
          <w:sz w:val="24"/>
          <w:szCs w:val="24"/>
        </w:rPr>
        <w:t>P</w:t>
      </w:r>
      <w:r w:rsidRPr="00930B6D">
        <w:rPr>
          <w:sz w:val="24"/>
          <w:szCs w:val="24"/>
        </w:rPr>
        <w:t>g. 30)</w:t>
      </w:r>
    </w:p>
    <w:p w:rsidR="00010532" w:rsidRPr="00930B6D" w:rsidRDefault="00010532" w:rsidP="00930B6D">
      <w:pPr>
        <w:pStyle w:val="ListParagraph"/>
        <w:spacing w:after="0" w:line="360" w:lineRule="auto"/>
        <w:ind w:left="360"/>
        <w:rPr>
          <w:sz w:val="24"/>
          <w:szCs w:val="24"/>
        </w:rPr>
      </w:pPr>
    </w:p>
    <w:p w:rsidR="00010532" w:rsidRPr="00930B6D" w:rsidRDefault="00010532" w:rsidP="00930B6D">
      <w:pPr>
        <w:spacing w:after="0" w:line="360" w:lineRule="auto"/>
        <w:ind w:left="360"/>
        <w:contextualSpacing/>
        <w:rPr>
          <w:sz w:val="24"/>
          <w:szCs w:val="24"/>
        </w:rPr>
      </w:pPr>
    </w:p>
    <w:p w:rsidR="00010532" w:rsidRPr="00930B6D" w:rsidRDefault="00010532" w:rsidP="00930B6D">
      <w:pPr>
        <w:pStyle w:val="ListParagraph"/>
        <w:spacing w:after="0" w:line="360" w:lineRule="auto"/>
        <w:ind w:left="360"/>
        <w:rPr>
          <w:sz w:val="24"/>
          <w:szCs w:val="24"/>
        </w:rPr>
      </w:pPr>
    </w:p>
    <w:p w:rsidR="00010532" w:rsidRPr="00930B6D" w:rsidRDefault="00010532" w:rsidP="00930B6D">
      <w:pPr>
        <w:pStyle w:val="ListParagraph"/>
        <w:spacing w:after="0" w:line="360" w:lineRule="auto"/>
        <w:ind w:left="360"/>
        <w:rPr>
          <w:sz w:val="24"/>
          <w:szCs w:val="24"/>
        </w:rPr>
      </w:pPr>
    </w:p>
    <w:p w:rsidR="004269C0" w:rsidRPr="00930B6D" w:rsidRDefault="00010532" w:rsidP="00930B6D">
      <w:pPr>
        <w:pStyle w:val="ListParagraph"/>
        <w:numPr>
          <w:ilvl w:val="0"/>
          <w:numId w:val="14"/>
        </w:numPr>
        <w:spacing w:after="0" w:line="360" w:lineRule="auto"/>
        <w:rPr>
          <w:sz w:val="24"/>
          <w:szCs w:val="24"/>
        </w:rPr>
      </w:pPr>
      <w:r w:rsidRPr="00930B6D">
        <w:rPr>
          <w:sz w:val="24"/>
          <w:szCs w:val="24"/>
        </w:rPr>
        <w:t>An empire is a huge part of the world, where someone is in charge of everyone and everything in it.  It is bigger than a country or a kingdom.  Just as a kingdom is ruled by a king, an empire is ruled by an emperor. What does it mean that Charlie’s tech empire came “tumbling” down?  What cause</w:t>
      </w:r>
      <w:r w:rsidR="00930B6D">
        <w:rPr>
          <w:sz w:val="24"/>
          <w:szCs w:val="24"/>
        </w:rPr>
        <w:t>d Charlie’s empire to tumble? (P</w:t>
      </w:r>
      <w:r w:rsidRPr="00930B6D">
        <w:rPr>
          <w:sz w:val="24"/>
          <w:szCs w:val="24"/>
        </w:rPr>
        <w:t>g. 31)</w:t>
      </w:r>
    </w:p>
    <w:p w:rsidR="004269C0" w:rsidRPr="00930B6D" w:rsidRDefault="004269C0" w:rsidP="00930B6D">
      <w:pPr>
        <w:pStyle w:val="ListParagraph"/>
        <w:spacing w:after="0" w:line="360" w:lineRule="auto"/>
        <w:ind w:left="360"/>
        <w:rPr>
          <w:sz w:val="24"/>
          <w:szCs w:val="24"/>
        </w:rPr>
      </w:pPr>
    </w:p>
    <w:p w:rsidR="004269C0" w:rsidRPr="00930B6D" w:rsidRDefault="004269C0" w:rsidP="00930B6D">
      <w:pPr>
        <w:pStyle w:val="ListParagraph"/>
        <w:spacing w:after="0" w:line="360" w:lineRule="auto"/>
        <w:ind w:left="360"/>
        <w:rPr>
          <w:sz w:val="24"/>
          <w:szCs w:val="24"/>
        </w:rPr>
      </w:pPr>
    </w:p>
    <w:p w:rsidR="004269C0" w:rsidRPr="00930B6D" w:rsidRDefault="004269C0" w:rsidP="00930B6D">
      <w:pPr>
        <w:pStyle w:val="ListParagraph"/>
        <w:spacing w:after="0" w:line="360" w:lineRule="auto"/>
        <w:ind w:left="360"/>
        <w:rPr>
          <w:sz w:val="24"/>
          <w:szCs w:val="24"/>
        </w:rPr>
      </w:pPr>
    </w:p>
    <w:p w:rsidR="004269C0" w:rsidRPr="00930B6D" w:rsidRDefault="004269C0" w:rsidP="00930B6D">
      <w:pPr>
        <w:pStyle w:val="ListParagraph"/>
        <w:spacing w:after="0" w:line="360" w:lineRule="auto"/>
        <w:ind w:left="360"/>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t>Look at the illustration on page 31.  Describe how the il</w:t>
      </w:r>
      <w:r w:rsidR="00010532" w:rsidRPr="00930B6D">
        <w:rPr>
          <w:sz w:val="24"/>
          <w:szCs w:val="24"/>
        </w:rPr>
        <w:t>lustration helps tell the story.</w:t>
      </w:r>
      <w:r w:rsidR="00930B6D">
        <w:rPr>
          <w:sz w:val="24"/>
          <w:szCs w:val="24"/>
        </w:rPr>
        <w:t xml:space="preserve"> (Pg. 31)</w:t>
      </w: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Default="004269C0" w:rsidP="00930B6D">
      <w:pPr>
        <w:spacing w:after="0" w:line="360" w:lineRule="auto"/>
        <w:contextualSpacing/>
        <w:rPr>
          <w:sz w:val="24"/>
          <w:szCs w:val="24"/>
        </w:rPr>
      </w:pPr>
    </w:p>
    <w:p w:rsidR="00930B6D" w:rsidRPr="00930B6D" w:rsidRDefault="00930B6D" w:rsidP="00930B6D">
      <w:pPr>
        <w:spacing w:after="0" w:line="360" w:lineRule="auto"/>
        <w:contextualSpacing/>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t>How did Charlie react when the power went out?  What are some words and phrases the author uses to describe Charlie’s reaction?  How do the illustrations help describe Charlie’s reaction? (</w:t>
      </w:r>
      <w:r w:rsidR="00930B6D">
        <w:rPr>
          <w:sz w:val="24"/>
          <w:szCs w:val="24"/>
        </w:rPr>
        <w:t>P</w:t>
      </w:r>
      <w:r w:rsidRPr="00930B6D">
        <w:rPr>
          <w:sz w:val="24"/>
          <w:szCs w:val="24"/>
        </w:rPr>
        <w:t>g. 32)</w:t>
      </w: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lastRenderedPageBreak/>
        <w:t>In the stanza where Charlie says, ‘Could anything be any duller…’ what is he talking about?   Why is the word anything in italics? (</w:t>
      </w:r>
      <w:r w:rsidR="00930B6D">
        <w:rPr>
          <w:sz w:val="24"/>
          <w:szCs w:val="24"/>
        </w:rPr>
        <w:t>P</w:t>
      </w:r>
      <w:r w:rsidRPr="00930B6D">
        <w:rPr>
          <w:sz w:val="24"/>
          <w:szCs w:val="24"/>
        </w:rPr>
        <w:t>g. 33)</w:t>
      </w: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Default="004269C0" w:rsidP="00930B6D">
      <w:pPr>
        <w:spacing w:after="0" w:line="360" w:lineRule="auto"/>
        <w:contextualSpacing/>
        <w:rPr>
          <w:sz w:val="24"/>
          <w:szCs w:val="24"/>
        </w:rPr>
      </w:pPr>
    </w:p>
    <w:p w:rsidR="00930B6D" w:rsidRPr="00930B6D" w:rsidRDefault="00930B6D" w:rsidP="00930B6D">
      <w:pPr>
        <w:spacing w:after="0" w:line="360" w:lineRule="auto"/>
        <w:contextualSpacing/>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t>What is a gadget? Why did Charlie dive for a gadget that the author describes as something “he’d outgrown last spring.  It was handheld, ou</w:t>
      </w:r>
      <w:r w:rsidR="00010532" w:rsidRPr="00930B6D">
        <w:rPr>
          <w:sz w:val="24"/>
          <w:szCs w:val="24"/>
        </w:rPr>
        <w:t>tdated, and not much of a thing</w:t>
      </w:r>
      <w:r w:rsidRPr="00930B6D">
        <w:rPr>
          <w:sz w:val="24"/>
          <w:szCs w:val="24"/>
        </w:rPr>
        <w:t>”</w:t>
      </w:r>
      <w:r w:rsidR="00010532" w:rsidRPr="00930B6D">
        <w:rPr>
          <w:sz w:val="24"/>
          <w:szCs w:val="24"/>
        </w:rPr>
        <w:t>?</w:t>
      </w:r>
      <w:r w:rsidRPr="00930B6D">
        <w:rPr>
          <w:sz w:val="24"/>
          <w:szCs w:val="24"/>
        </w:rPr>
        <w:t xml:space="preserve">  What problem does Charlie face with his gadget? (</w:t>
      </w:r>
      <w:r w:rsidR="00930B6D">
        <w:rPr>
          <w:sz w:val="24"/>
          <w:szCs w:val="24"/>
        </w:rPr>
        <w:t>P</w:t>
      </w:r>
      <w:r w:rsidRPr="00930B6D">
        <w:rPr>
          <w:sz w:val="24"/>
          <w:szCs w:val="24"/>
        </w:rPr>
        <w:t>g</w:t>
      </w:r>
      <w:r w:rsidR="00010532" w:rsidRPr="00930B6D">
        <w:rPr>
          <w:sz w:val="24"/>
          <w:szCs w:val="24"/>
        </w:rPr>
        <w:t>s</w:t>
      </w:r>
      <w:r w:rsidRPr="00930B6D">
        <w:rPr>
          <w:sz w:val="24"/>
          <w:szCs w:val="24"/>
        </w:rPr>
        <w:t>. 34-35)</w:t>
      </w: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Default="004269C0" w:rsidP="00930B6D">
      <w:pPr>
        <w:spacing w:after="0" w:line="360" w:lineRule="auto"/>
        <w:contextualSpacing/>
        <w:rPr>
          <w:sz w:val="24"/>
          <w:szCs w:val="24"/>
        </w:rPr>
      </w:pPr>
    </w:p>
    <w:p w:rsidR="00930B6D" w:rsidRPr="00930B6D" w:rsidRDefault="00930B6D" w:rsidP="00930B6D">
      <w:pPr>
        <w:spacing w:after="0" w:line="360" w:lineRule="auto"/>
        <w:contextualSpacing/>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t>Look at the illustrations on page 31.  Why did the illustrator include details like the power outlets in the walls?</w:t>
      </w:r>
      <w:r w:rsidR="00930B6D">
        <w:rPr>
          <w:sz w:val="24"/>
          <w:szCs w:val="24"/>
        </w:rPr>
        <w:t xml:space="preserve"> (Pg. 31)</w:t>
      </w: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Default="004269C0" w:rsidP="00930B6D">
      <w:pPr>
        <w:spacing w:after="0" w:line="360" w:lineRule="auto"/>
        <w:contextualSpacing/>
        <w:rPr>
          <w:sz w:val="24"/>
          <w:szCs w:val="24"/>
        </w:rPr>
      </w:pPr>
    </w:p>
    <w:p w:rsidR="00930B6D" w:rsidRPr="00930B6D" w:rsidRDefault="00930B6D" w:rsidP="00930B6D">
      <w:pPr>
        <w:spacing w:after="0" w:line="360" w:lineRule="auto"/>
        <w:contextualSpacing/>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t>Read the following lines:  Begin with “In less than a second he’d made his decision…” and end with “Where resided the McButton time-out time chair.”  What d</w:t>
      </w:r>
      <w:r w:rsidR="00010532" w:rsidRPr="00930B6D">
        <w:rPr>
          <w:sz w:val="24"/>
          <w:szCs w:val="24"/>
        </w:rPr>
        <w:t>oes the word folly mean? (Teacher m</w:t>
      </w:r>
      <w:r w:rsidRPr="00930B6D">
        <w:rPr>
          <w:sz w:val="24"/>
          <w:szCs w:val="24"/>
        </w:rPr>
        <w:t>ay have to tell students what folly means.) What did Cha</w:t>
      </w:r>
      <w:r w:rsidR="00930B6D">
        <w:rPr>
          <w:sz w:val="24"/>
          <w:szCs w:val="24"/>
        </w:rPr>
        <w:t>rlie’s folly cause him to do? (P</w:t>
      </w:r>
      <w:r w:rsidRPr="00930B6D">
        <w:rPr>
          <w:sz w:val="24"/>
          <w:szCs w:val="24"/>
        </w:rPr>
        <w:t>g</w:t>
      </w:r>
      <w:r w:rsidR="00010532" w:rsidRPr="00930B6D">
        <w:rPr>
          <w:sz w:val="24"/>
          <w:szCs w:val="24"/>
        </w:rPr>
        <w:t>s</w:t>
      </w:r>
      <w:r w:rsidRPr="00930B6D">
        <w:rPr>
          <w:sz w:val="24"/>
          <w:szCs w:val="24"/>
        </w:rPr>
        <w:t>.</w:t>
      </w:r>
      <w:r w:rsidR="00010532" w:rsidRPr="00930B6D">
        <w:rPr>
          <w:sz w:val="24"/>
          <w:szCs w:val="24"/>
        </w:rPr>
        <w:t xml:space="preserve"> 36-</w:t>
      </w:r>
      <w:r w:rsidRPr="00930B6D">
        <w:rPr>
          <w:sz w:val="24"/>
          <w:szCs w:val="24"/>
        </w:rPr>
        <w:t>37)</w:t>
      </w:r>
    </w:p>
    <w:p w:rsidR="004269C0" w:rsidRPr="00930B6D" w:rsidRDefault="004269C0" w:rsidP="00930B6D">
      <w:pPr>
        <w:pStyle w:val="ListParagraph"/>
        <w:spacing w:after="0" w:line="360" w:lineRule="auto"/>
        <w:ind w:left="360"/>
        <w:rPr>
          <w:sz w:val="24"/>
          <w:szCs w:val="24"/>
        </w:rPr>
      </w:pPr>
    </w:p>
    <w:p w:rsidR="004269C0" w:rsidRPr="00930B6D" w:rsidRDefault="004269C0" w:rsidP="00930B6D">
      <w:pPr>
        <w:pStyle w:val="ListParagraph"/>
        <w:spacing w:after="0" w:line="360" w:lineRule="auto"/>
        <w:ind w:left="360"/>
        <w:rPr>
          <w:sz w:val="24"/>
          <w:szCs w:val="24"/>
        </w:rPr>
      </w:pPr>
    </w:p>
    <w:p w:rsidR="004269C0" w:rsidRPr="00930B6D" w:rsidRDefault="004269C0" w:rsidP="00930B6D">
      <w:pPr>
        <w:pStyle w:val="ListParagraph"/>
        <w:spacing w:after="0" w:line="360" w:lineRule="auto"/>
        <w:ind w:left="360"/>
        <w:rPr>
          <w:sz w:val="24"/>
          <w:szCs w:val="24"/>
        </w:rPr>
      </w:pPr>
    </w:p>
    <w:p w:rsidR="004269C0" w:rsidRDefault="004269C0" w:rsidP="00930B6D">
      <w:pPr>
        <w:pStyle w:val="ListParagraph"/>
        <w:spacing w:after="0" w:line="360" w:lineRule="auto"/>
        <w:ind w:left="360"/>
        <w:rPr>
          <w:sz w:val="24"/>
          <w:szCs w:val="24"/>
        </w:rPr>
      </w:pPr>
    </w:p>
    <w:p w:rsidR="005E0A48" w:rsidRPr="00930B6D" w:rsidRDefault="005E0A48" w:rsidP="00930B6D">
      <w:pPr>
        <w:pStyle w:val="ListParagraph"/>
        <w:spacing w:after="0" w:line="360" w:lineRule="auto"/>
        <w:ind w:left="360"/>
        <w:rPr>
          <w:sz w:val="24"/>
          <w:szCs w:val="24"/>
        </w:rPr>
      </w:pPr>
    </w:p>
    <w:p w:rsidR="004269C0" w:rsidRDefault="004269C0" w:rsidP="00930B6D">
      <w:pPr>
        <w:pStyle w:val="ListParagraph"/>
        <w:numPr>
          <w:ilvl w:val="0"/>
          <w:numId w:val="14"/>
        </w:numPr>
        <w:spacing w:after="0" w:line="360" w:lineRule="auto"/>
        <w:rPr>
          <w:sz w:val="24"/>
          <w:szCs w:val="24"/>
        </w:rPr>
      </w:pPr>
      <w:r w:rsidRPr="00930B6D">
        <w:rPr>
          <w:sz w:val="24"/>
          <w:szCs w:val="24"/>
        </w:rPr>
        <w:lastRenderedPageBreak/>
        <w:t xml:space="preserve">In the stanza that says, “…couldn’t help thinking some things he’s </w:t>
      </w:r>
      <w:r w:rsidR="00010532" w:rsidRPr="00930B6D">
        <w:rPr>
          <w:sz w:val="24"/>
          <w:szCs w:val="24"/>
        </w:rPr>
        <w:t>forgotten</w:t>
      </w:r>
      <w:proofErr w:type="gramStart"/>
      <w:r w:rsidR="00010532" w:rsidRPr="00930B6D">
        <w:rPr>
          <w:sz w:val="24"/>
          <w:szCs w:val="24"/>
        </w:rPr>
        <w:t>”</w:t>
      </w:r>
      <w:r w:rsidRPr="00930B6D">
        <w:rPr>
          <w:sz w:val="24"/>
          <w:szCs w:val="24"/>
        </w:rPr>
        <w:t>,  what</w:t>
      </w:r>
      <w:proofErr w:type="gramEnd"/>
      <w:r w:rsidRPr="00930B6D">
        <w:rPr>
          <w:sz w:val="24"/>
          <w:szCs w:val="24"/>
        </w:rPr>
        <w:t xml:space="preserve"> were the “things he’d forgotten”</w:t>
      </w:r>
      <w:r w:rsidR="00010532" w:rsidRPr="00930B6D">
        <w:rPr>
          <w:sz w:val="24"/>
          <w:szCs w:val="24"/>
        </w:rPr>
        <w:t>?</w:t>
      </w:r>
      <w:r w:rsidR="00930B6D" w:rsidRPr="00930B6D">
        <w:rPr>
          <w:sz w:val="24"/>
          <w:szCs w:val="24"/>
        </w:rPr>
        <w:t xml:space="preserve"> (P</w:t>
      </w:r>
      <w:r w:rsidRPr="00930B6D">
        <w:rPr>
          <w:sz w:val="24"/>
          <w:szCs w:val="24"/>
        </w:rPr>
        <w:t>g. 39)</w:t>
      </w:r>
    </w:p>
    <w:p w:rsidR="005E0A48" w:rsidRDefault="005E0A48" w:rsidP="005E0A48">
      <w:pPr>
        <w:spacing w:after="0" w:line="360" w:lineRule="auto"/>
        <w:rPr>
          <w:sz w:val="24"/>
          <w:szCs w:val="24"/>
        </w:rPr>
      </w:pPr>
    </w:p>
    <w:p w:rsidR="005E0A48" w:rsidRDefault="005E0A48" w:rsidP="005E0A48">
      <w:pPr>
        <w:spacing w:after="0" w:line="360" w:lineRule="auto"/>
        <w:rPr>
          <w:sz w:val="24"/>
          <w:szCs w:val="24"/>
        </w:rPr>
      </w:pPr>
    </w:p>
    <w:p w:rsidR="005E0A48" w:rsidRDefault="005E0A48" w:rsidP="005E0A48">
      <w:pPr>
        <w:spacing w:after="0" w:line="360" w:lineRule="auto"/>
        <w:rPr>
          <w:sz w:val="24"/>
          <w:szCs w:val="24"/>
        </w:rPr>
      </w:pPr>
    </w:p>
    <w:p w:rsidR="005E0A48" w:rsidRPr="005E0A48" w:rsidRDefault="005E0A48" w:rsidP="005E0A48">
      <w:pPr>
        <w:spacing w:after="0" w:line="360" w:lineRule="auto"/>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t xml:space="preserve"> </w:t>
      </w:r>
      <w:r w:rsidR="006F5AB0" w:rsidRPr="00930B6D">
        <w:rPr>
          <w:sz w:val="24"/>
          <w:szCs w:val="24"/>
        </w:rPr>
        <w:t>In the stanza that says, “…He sat and he thought…” What do you think C</w:t>
      </w:r>
      <w:r w:rsidR="00930B6D">
        <w:rPr>
          <w:sz w:val="24"/>
          <w:szCs w:val="24"/>
        </w:rPr>
        <w:t>harlie was probably planning? (P</w:t>
      </w:r>
      <w:r w:rsidR="006F5AB0" w:rsidRPr="00930B6D">
        <w:rPr>
          <w:sz w:val="24"/>
          <w:szCs w:val="24"/>
        </w:rPr>
        <w:t>g. 41)</w:t>
      </w: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Pr="00930B6D" w:rsidRDefault="004269C0" w:rsidP="00930B6D">
      <w:pPr>
        <w:pStyle w:val="ListParagraph"/>
        <w:numPr>
          <w:ilvl w:val="0"/>
          <w:numId w:val="14"/>
        </w:numPr>
        <w:spacing w:after="0" w:line="360" w:lineRule="auto"/>
        <w:rPr>
          <w:sz w:val="24"/>
          <w:szCs w:val="24"/>
        </w:rPr>
      </w:pPr>
      <w:r w:rsidRPr="00930B6D">
        <w:rPr>
          <w:sz w:val="24"/>
          <w:szCs w:val="24"/>
        </w:rPr>
        <w:t xml:space="preserve"> Use details from the poem to describe how Charlie and Isabel Jane</w:t>
      </w:r>
      <w:r w:rsidR="00010532" w:rsidRPr="00930B6D">
        <w:rPr>
          <w:sz w:val="24"/>
          <w:szCs w:val="24"/>
        </w:rPr>
        <w:t xml:space="preserve"> spent the rest of the day.</w:t>
      </w:r>
      <w:r w:rsidRPr="00930B6D">
        <w:rPr>
          <w:sz w:val="24"/>
          <w:szCs w:val="24"/>
        </w:rPr>
        <w:t xml:space="preserve"> </w:t>
      </w:r>
      <w:r w:rsidR="00930B6D">
        <w:rPr>
          <w:sz w:val="24"/>
          <w:szCs w:val="24"/>
        </w:rPr>
        <w:t>(P</w:t>
      </w:r>
      <w:r w:rsidRPr="00930B6D">
        <w:rPr>
          <w:sz w:val="24"/>
          <w:szCs w:val="24"/>
        </w:rPr>
        <w:t>g</w:t>
      </w:r>
      <w:r w:rsidR="00010532" w:rsidRPr="00930B6D">
        <w:rPr>
          <w:sz w:val="24"/>
          <w:szCs w:val="24"/>
        </w:rPr>
        <w:t>s</w:t>
      </w:r>
      <w:r w:rsidRPr="00930B6D">
        <w:rPr>
          <w:sz w:val="24"/>
          <w:szCs w:val="24"/>
        </w:rPr>
        <w:t>.</w:t>
      </w:r>
      <w:r w:rsidR="00010532" w:rsidRPr="00930B6D">
        <w:rPr>
          <w:sz w:val="24"/>
          <w:szCs w:val="24"/>
        </w:rPr>
        <w:t xml:space="preserve"> 42</w:t>
      </w:r>
      <w:r w:rsidRPr="00930B6D">
        <w:rPr>
          <w:sz w:val="24"/>
          <w:szCs w:val="24"/>
        </w:rPr>
        <w:t>-44)</w:t>
      </w: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4269C0" w:rsidRPr="00930B6D" w:rsidRDefault="004269C0" w:rsidP="00930B6D">
      <w:pPr>
        <w:spacing w:after="0" w:line="360" w:lineRule="auto"/>
        <w:contextualSpacing/>
        <w:rPr>
          <w:sz w:val="24"/>
          <w:szCs w:val="24"/>
        </w:rPr>
      </w:pPr>
    </w:p>
    <w:p w:rsidR="009F4D00" w:rsidRDefault="004269C0" w:rsidP="00930B6D">
      <w:pPr>
        <w:pStyle w:val="ListParagraph"/>
        <w:numPr>
          <w:ilvl w:val="0"/>
          <w:numId w:val="14"/>
        </w:numPr>
        <w:spacing w:after="0" w:line="360" w:lineRule="auto"/>
        <w:rPr>
          <w:sz w:val="24"/>
          <w:szCs w:val="24"/>
        </w:rPr>
      </w:pPr>
      <w:r w:rsidRPr="00930B6D">
        <w:rPr>
          <w:sz w:val="24"/>
          <w:szCs w:val="24"/>
        </w:rPr>
        <w:t xml:space="preserve"> In the last stanza</w:t>
      </w:r>
      <w:r w:rsidR="00445D48" w:rsidRPr="00930B6D">
        <w:rPr>
          <w:sz w:val="24"/>
          <w:szCs w:val="24"/>
        </w:rPr>
        <w:t>,</w:t>
      </w:r>
      <w:r w:rsidRPr="00930B6D">
        <w:rPr>
          <w:sz w:val="24"/>
          <w:szCs w:val="24"/>
        </w:rPr>
        <w:t xml:space="preserve"> Charlie had another thought. What was this thought, and why couldn’t he explain it?</w:t>
      </w:r>
    </w:p>
    <w:p w:rsidR="009F4D00" w:rsidRDefault="009F4D00">
      <w:pPr>
        <w:spacing w:after="0" w:line="240" w:lineRule="auto"/>
        <w:rPr>
          <w:rFonts w:cs="Times New Roman"/>
          <w:sz w:val="24"/>
          <w:szCs w:val="24"/>
        </w:rPr>
      </w:pPr>
      <w:r>
        <w:rPr>
          <w:sz w:val="24"/>
          <w:szCs w:val="24"/>
        </w:rPr>
        <w:br w:type="page"/>
      </w:r>
    </w:p>
    <w:p w:rsidR="009F4D00" w:rsidRDefault="009F4D00" w:rsidP="009F4D00">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9F4D00" w:rsidRPr="00C35538" w:rsidRDefault="009F4D00" w:rsidP="009F4D00">
      <w:pPr>
        <w:jc w:val="center"/>
        <w:rPr>
          <w:rFonts w:cstheme="minorHAnsi"/>
          <w:sz w:val="36"/>
          <w:szCs w:val="36"/>
        </w:rPr>
      </w:pPr>
      <w:r w:rsidRPr="00C35538">
        <w:rPr>
          <w:rFonts w:cstheme="minorHAnsi"/>
          <w:sz w:val="36"/>
          <w:szCs w:val="36"/>
        </w:rPr>
        <w:t>to use with Basal Alignment Project Lessons</w:t>
      </w:r>
    </w:p>
    <w:p w:rsidR="009F4D00" w:rsidRPr="00887983" w:rsidRDefault="009F4D00" w:rsidP="009F4D0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9F4D00" w:rsidRPr="00BB4479" w:rsidRDefault="009F4D00" w:rsidP="009F4D00">
      <w:pPr>
        <w:rPr>
          <w:rFonts w:cstheme="minorHAnsi"/>
          <w:b/>
          <w:sz w:val="28"/>
          <w:szCs w:val="28"/>
        </w:rPr>
      </w:pPr>
      <w:r w:rsidRPr="00C35538">
        <w:rPr>
          <w:rFonts w:cstheme="minorHAnsi"/>
          <w:b/>
          <w:sz w:val="28"/>
          <w:szCs w:val="28"/>
        </w:rPr>
        <w:t xml:space="preserve">Before the reading:  </w:t>
      </w:r>
    </w:p>
    <w:p w:rsidR="009F4D00" w:rsidRPr="00C35538" w:rsidRDefault="009F4D00" w:rsidP="009F4D00">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F4D00" w:rsidRPr="00C35538" w:rsidRDefault="009F4D00" w:rsidP="009F4D00">
      <w:pPr>
        <w:pStyle w:val="ListParagraph"/>
        <w:rPr>
          <w:rFonts w:cstheme="minorHAnsi"/>
        </w:rPr>
      </w:pPr>
    </w:p>
    <w:p w:rsidR="009F4D00" w:rsidRDefault="009F4D00" w:rsidP="009F4D00">
      <w:pPr>
        <w:pStyle w:val="ListParagraph"/>
        <w:numPr>
          <w:ilvl w:val="0"/>
          <w:numId w:val="20"/>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9F4D00" w:rsidRPr="00C35538" w:rsidRDefault="009F4D00" w:rsidP="009F4D00">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9F4D00" w:rsidRDefault="009F4D00" w:rsidP="009F4D00">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9F4D00" w:rsidRDefault="009F4D00" w:rsidP="009F4D00">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9F4D00" w:rsidRDefault="009F4D00" w:rsidP="009F4D00">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rsidR="009F4D00" w:rsidRDefault="009F4D00" w:rsidP="009F4D00">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F4D00" w:rsidRDefault="009F4D00" w:rsidP="009F4D00">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rsidR="009F4D00" w:rsidRDefault="009F4D00" w:rsidP="009F4D00">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3" w:name="_Hlk525125549"/>
    </w:p>
    <w:p w:rsidR="009F4D00" w:rsidRPr="00887983" w:rsidRDefault="009F4D00" w:rsidP="009F4D00">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9F4D00" w:rsidRPr="00BA3B4C" w:rsidRDefault="009F4D00" w:rsidP="009F4D00">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9F4D00" w:rsidRDefault="009F4D00" w:rsidP="009F4D00">
      <w:pPr>
        <w:pStyle w:val="ListParagraph"/>
        <w:ind w:left="1440"/>
        <w:rPr>
          <w:rFonts w:cstheme="minorHAnsi"/>
        </w:rPr>
      </w:pPr>
    </w:p>
    <w:p w:rsidR="009F4D00" w:rsidRPr="00580EBE" w:rsidRDefault="009F4D00" w:rsidP="009F4D00">
      <w:pPr>
        <w:pStyle w:val="ListParagraph"/>
        <w:numPr>
          <w:ilvl w:val="0"/>
          <w:numId w:val="19"/>
        </w:numPr>
        <w:spacing w:after="160" w:line="254" w:lineRule="auto"/>
        <w:rPr>
          <w:rFonts w:cstheme="minorHAnsi"/>
        </w:rPr>
      </w:pPr>
      <w:r w:rsidRPr="00580EBE">
        <w:rPr>
          <w:rFonts w:cstheme="minorHAnsi"/>
        </w:rPr>
        <w:lastRenderedPageBreak/>
        <w:t xml:space="preserve">Use graphic organizers to help introduce content. </w:t>
      </w:r>
    </w:p>
    <w:p w:rsidR="009F4D00" w:rsidRDefault="009F4D00" w:rsidP="009F4D00">
      <w:pPr>
        <w:pStyle w:val="ListParagraph"/>
        <w:rPr>
          <w:rFonts w:cstheme="minorHAnsi"/>
          <w:b/>
        </w:rPr>
      </w:pPr>
    </w:p>
    <w:p w:rsidR="009F4D00" w:rsidRDefault="009F4D00" w:rsidP="009F4D00">
      <w:pPr>
        <w:pStyle w:val="ListParagraph"/>
        <w:rPr>
          <w:rFonts w:cstheme="minorHAnsi"/>
          <w:b/>
        </w:rPr>
      </w:pPr>
      <w:r>
        <w:rPr>
          <w:rFonts w:cstheme="minorHAnsi"/>
          <w:b/>
        </w:rPr>
        <w:t xml:space="preserve">Examples of Activities:  </w:t>
      </w:r>
    </w:p>
    <w:p w:rsidR="009F4D00" w:rsidRPr="00580EBE" w:rsidRDefault="009F4D00" w:rsidP="009F4D00">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9F4D00" w:rsidRPr="00580EBE" w:rsidRDefault="009F4D00" w:rsidP="009F4D00">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9F4D00" w:rsidRPr="00BB4479" w:rsidRDefault="009F4D00" w:rsidP="009F4D00">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9F4D00" w:rsidRDefault="009F4D00" w:rsidP="009F4D00">
      <w:pPr>
        <w:pStyle w:val="ListParagraph"/>
        <w:rPr>
          <w:rFonts w:cstheme="minorHAnsi"/>
        </w:rPr>
      </w:pPr>
    </w:p>
    <w:p w:rsidR="009F4D00" w:rsidRDefault="009F4D00" w:rsidP="009F4D00">
      <w:pPr>
        <w:rPr>
          <w:rFonts w:cstheme="minorHAnsi"/>
          <w:b/>
        </w:rPr>
      </w:pPr>
      <w:r w:rsidRPr="00580EBE">
        <w:rPr>
          <w:rFonts w:cstheme="minorHAnsi"/>
          <w:b/>
          <w:sz w:val="28"/>
          <w:szCs w:val="28"/>
        </w:rPr>
        <w:t>During reading</w:t>
      </w:r>
      <w:r>
        <w:rPr>
          <w:rFonts w:cstheme="minorHAnsi"/>
          <w:b/>
        </w:rPr>
        <w:t xml:space="preserve">:  </w:t>
      </w:r>
    </w:p>
    <w:p w:rsidR="009F4D00" w:rsidRDefault="009F4D00" w:rsidP="009F4D00">
      <w:pPr>
        <w:pStyle w:val="ListParagraph"/>
        <w:rPr>
          <w:rFonts w:cstheme="minorHAnsi"/>
        </w:rPr>
      </w:pPr>
    </w:p>
    <w:p w:rsidR="009F4D00" w:rsidRDefault="009F4D00" w:rsidP="009F4D00">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9F4D00" w:rsidRDefault="009F4D00" w:rsidP="009F4D00">
      <w:pPr>
        <w:pStyle w:val="ListParagraph"/>
        <w:rPr>
          <w:rFonts w:cstheme="minorHAnsi"/>
        </w:rPr>
      </w:pPr>
    </w:p>
    <w:p w:rsidR="009F4D00" w:rsidRDefault="009F4D00" w:rsidP="009F4D00">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9F4D00" w:rsidRDefault="009F4D00" w:rsidP="009F4D00">
      <w:pPr>
        <w:pStyle w:val="ListParagraph"/>
        <w:rPr>
          <w:rFonts w:cstheme="minorHAnsi"/>
        </w:rPr>
      </w:pPr>
    </w:p>
    <w:p w:rsidR="009F4D00" w:rsidRDefault="009F4D00" w:rsidP="009F4D00">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9F4D00" w:rsidRDefault="009F4D00" w:rsidP="009F4D00">
      <w:pPr>
        <w:pStyle w:val="ListParagraph"/>
        <w:rPr>
          <w:rFonts w:cstheme="minorHAnsi"/>
        </w:rPr>
      </w:pPr>
    </w:p>
    <w:p w:rsidR="009F4D00" w:rsidRDefault="009F4D00" w:rsidP="009F4D00">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9F4D00" w:rsidRDefault="009F4D00" w:rsidP="009F4D00">
      <w:pPr>
        <w:pStyle w:val="ListParagraph"/>
        <w:rPr>
          <w:rFonts w:cstheme="minorHAnsi"/>
        </w:rPr>
      </w:pPr>
    </w:p>
    <w:p w:rsidR="009F4D00" w:rsidRPr="002822BB" w:rsidRDefault="009F4D00" w:rsidP="009F4D00">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9F4D00" w:rsidRDefault="009F4D00" w:rsidP="009F4D00">
      <w:pPr>
        <w:pStyle w:val="ListParagraph"/>
        <w:rPr>
          <w:rFonts w:cstheme="minorHAnsi"/>
          <w:b/>
        </w:rPr>
      </w:pPr>
      <w:r>
        <w:rPr>
          <w:rFonts w:cstheme="minorHAnsi"/>
          <w:b/>
        </w:rPr>
        <w:t xml:space="preserve">Examples of Activities:  </w:t>
      </w:r>
    </w:p>
    <w:p w:rsidR="009F4D00" w:rsidRDefault="009F4D00" w:rsidP="009F4D00">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rsidR="009F4D00" w:rsidRDefault="009F4D00" w:rsidP="009F4D00">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rsidR="009F4D00" w:rsidRDefault="009F4D00" w:rsidP="009F4D00">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rsidR="009F4D00" w:rsidRDefault="009F4D00" w:rsidP="009F4D00">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9F4D00" w:rsidRDefault="009F4D00" w:rsidP="009F4D00">
      <w:pPr>
        <w:pStyle w:val="ListParagraph"/>
        <w:rPr>
          <w:rFonts w:cstheme="minorHAnsi"/>
        </w:rPr>
      </w:pPr>
    </w:p>
    <w:p w:rsidR="009F4D00" w:rsidRDefault="009F4D00" w:rsidP="009F4D00">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rsidR="009F4D00" w:rsidRDefault="009F4D00" w:rsidP="009F4D00">
      <w:pPr>
        <w:pStyle w:val="ListParagraph"/>
        <w:rPr>
          <w:rFonts w:cstheme="minorHAnsi"/>
        </w:rPr>
      </w:pPr>
      <w:r>
        <w:rPr>
          <w:rFonts w:cstheme="minorHAnsi"/>
          <w:b/>
        </w:rPr>
        <w:t>Examples of Activities:</w:t>
      </w:r>
      <w:r>
        <w:rPr>
          <w:rFonts w:cstheme="minorHAnsi"/>
        </w:rPr>
        <w:t xml:space="preserve">  </w:t>
      </w:r>
    </w:p>
    <w:p w:rsidR="009F4D00" w:rsidRDefault="009F4D00" w:rsidP="009F4D00">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9F4D00" w:rsidRDefault="009F4D00" w:rsidP="009F4D00">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9F4D00" w:rsidRPr="003A0E41" w:rsidRDefault="009F4D00" w:rsidP="009F4D00">
      <w:pPr>
        <w:pStyle w:val="ListParagraph"/>
        <w:numPr>
          <w:ilvl w:val="0"/>
          <w:numId w:val="2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9F4D00" w:rsidRDefault="009F4D00" w:rsidP="009F4D00">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rsidR="009F4D00" w:rsidRDefault="009F4D00" w:rsidP="009F4D00">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9F4D00" w:rsidRPr="0059018A" w:rsidRDefault="009F4D00" w:rsidP="009F4D00">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rsidR="009F4D00" w:rsidRPr="00782445" w:rsidRDefault="009F4D00" w:rsidP="009F4D00">
      <w:pPr>
        <w:pStyle w:val="ListParagraph"/>
        <w:rPr>
          <w:rFonts w:cstheme="minorHAnsi"/>
          <w:b/>
        </w:rPr>
      </w:pPr>
    </w:p>
    <w:p w:rsidR="009F4D00" w:rsidRPr="00FA3362" w:rsidRDefault="009F4D00" w:rsidP="009F4D00">
      <w:pPr>
        <w:rPr>
          <w:rFonts w:cstheme="minorHAnsi"/>
          <w:b/>
          <w:sz w:val="28"/>
          <w:szCs w:val="28"/>
        </w:rPr>
      </w:pPr>
      <w:r w:rsidRPr="00FA3362">
        <w:rPr>
          <w:rFonts w:cstheme="minorHAnsi"/>
          <w:b/>
          <w:sz w:val="28"/>
          <w:szCs w:val="28"/>
        </w:rPr>
        <w:t xml:space="preserve">After reading:  </w:t>
      </w:r>
    </w:p>
    <w:p w:rsidR="009F4D00" w:rsidRDefault="009F4D00" w:rsidP="009F4D00">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9F4D00" w:rsidRPr="00A63EAE" w:rsidRDefault="009F4D00" w:rsidP="009F4D00">
      <w:pPr>
        <w:pStyle w:val="ListParagraph"/>
        <w:spacing w:line="256" w:lineRule="auto"/>
        <w:rPr>
          <w:rFonts w:cstheme="minorHAnsi"/>
        </w:rPr>
      </w:pPr>
    </w:p>
    <w:p w:rsidR="009F4D00" w:rsidRDefault="009F4D00" w:rsidP="009F4D00">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9F4D00" w:rsidRDefault="009F4D00" w:rsidP="009F4D00">
      <w:pPr>
        <w:pStyle w:val="ListParagraph"/>
        <w:rPr>
          <w:rFonts w:cstheme="minorHAnsi"/>
        </w:rPr>
      </w:pPr>
    </w:p>
    <w:p w:rsidR="009F4D00" w:rsidRPr="00FA3362" w:rsidRDefault="009F4D00" w:rsidP="009F4D00">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9F4D00" w:rsidRDefault="009F4D00" w:rsidP="009F4D00">
      <w:pPr>
        <w:pStyle w:val="ListParagraph"/>
        <w:rPr>
          <w:rFonts w:cstheme="minorHAnsi"/>
        </w:rPr>
      </w:pPr>
    </w:p>
    <w:p w:rsidR="009F4D00" w:rsidRPr="00FA3362" w:rsidRDefault="009F4D00" w:rsidP="009F4D00">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rsidR="009F4D00" w:rsidRPr="00FA3362" w:rsidRDefault="009F4D00" w:rsidP="009F4D00">
      <w:pPr>
        <w:pStyle w:val="ListParagraph"/>
        <w:rPr>
          <w:rFonts w:cstheme="minorHAnsi"/>
          <w:b/>
        </w:rPr>
      </w:pPr>
    </w:p>
    <w:p w:rsidR="009F4D00" w:rsidRPr="00FA3362" w:rsidRDefault="009F4D00" w:rsidP="009F4D00">
      <w:pPr>
        <w:pStyle w:val="ListParagraph"/>
        <w:rPr>
          <w:rFonts w:cstheme="minorHAnsi"/>
          <w:b/>
        </w:rPr>
      </w:pPr>
      <w:r w:rsidRPr="00FA3362">
        <w:rPr>
          <w:rFonts w:cstheme="minorHAnsi"/>
          <w:b/>
        </w:rPr>
        <w:t xml:space="preserve">Examples of activities: </w:t>
      </w:r>
    </w:p>
    <w:p w:rsidR="009F4D00" w:rsidRDefault="009F4D00" w:rsidP="009F4D00">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9F4D00" w:rsidRDefault="009F4D00" w:rsidP="009F4D00">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rsidR="009F4D00" w:rsidRDefault="009F4D00" w:rsidP="009F4D00">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9F4D00" w:rsidRDefault="009F4D00" w:rsidP="009F4D00">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9F4D00" w:rsidRPr="00AC4FB6" w:rsidRDefault="009F4D00" w:rsidP="009F4D00">
      <w:pPr>
        <w:pStyle w:val="ListParagraph"/>
        <w:ind w:left="1440"/>
        <w:rPr>
          <w:rFonts w:cstheme="minorHAnsi"/>
        </w:rPr>
      </w:pPr>
    </w:p>
    <w:p w:rsidR="009F4D00" w:rsidRDefault="009F4D00" w:rsidP="009F4D00">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9F4D00" w:rsidRPr="00A63EAE" w:rsidRDefault="009F4D00" w:rsidP="009F4D00">
      <w:pPr>
        <w:pStyle w:val="ListParagraph"/>
        <w:rPr>
          <w:rFonts w:cstheme="minorHAnsi"/>
        </w:rPr>
      </w:pPr>
    </w:p>
    <w:p w:rsidR="009F4D00" w:rsidRDefault="009F4D00" w:rsidP="009F4D00">
      <w:pPr>
        <w:pStyle w:val="ListParagraph"/>
        <w:numPr>
          <w:ilvl w:val="0"/>
          <w:numId w:val="1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9F4D00" w:rsidRDefault="009F4D00" w:rsidP="009F4D00">
      <w:pPr>
        <w:pStyle w:val="ListParagraph"/>
        <w:rPr>
          <w:rFonts w:cstheme="minorHAnsi"/>
          <w:b/>
        </w:rPr>
      </w:pPr>
    </w:p>
    <w:p w:rsidR="009F4D00" w:rsidRDefault="009F4D00" w:rsidP="009F4D00">
      <w:pPr>
        <w:pStyle w:val="ListParagraph"/>
        <w:rPr>
          <w:rFonts w:cstheme="minorHAnsi"/>
        </w:rPr>
      </w:pPr>
      <w:r>
        <w:rPr>
          <w:rFonts w:cstheme="minorHAnsi"/>
          <w:b/>
        </w:rPr>
        <w:t>Examples of Activities:</w:t>
      </w:r>
      <w:r>
        <w:rPr>
          <w:rFonts w:cstheme="minorHAnsi"/>
        </w:rPr>
        <w:t xml:space="preserve"> </w:t>
      </w:r>
    </w:p>
    <w:p w:rsidR="009F4D00" w:rsidRDefault="009F4D00" w:rsidP="009F4D00">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9F4D00" w:rsidRDefault="009F4D00" w:rsidP="009F4D00">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9F4D00" w:rsidRDefault="009F4D00" w:rsidP="009F4D00">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9F4D00" w:rsidRPr="00911037" w:rsidRDefault="009F4D00" w:rsidP="009F4D00">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9F4D00" w:rsidRDefault="009F4D00" w:rsidP="009F4D00">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4269C0" w:rsidRPr="00930B6D" w:rsidRDefault="004269C0" w:rsidP="009F4D00">
      <w:pPr>
        <w:pStyle w:val="ListParagraph"/>
        <w:spacing w:after="0" w:line="360" w:lineRule="auto"/>
        <w:ind w:left="360"/>
        <w:rPr>
          <w:sz w:val="24"/>
          <w:szCs w:val="24"/>
        </w:rPr>
      </w:pPr>
      <w:bookmarkStart w:id="7" w:name="_GoBack"/>
      <w:bookmarkEnd w:id="7"/>
    </w:p>
    <w:sectPr w:rsidR="004269C0" w:rsidRPr="00930B6D" w:rsidSect="00AD627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1FD" w:rsidRDefault="009721FD" w:rsidP="007C5C7E">
      <w:pPr>
        <w:spacing w:after="0" w:line="240" w:lineRule="auto"/>
      </w:pPr>
      <w:r>
        <w:separator/>
      </w:r>
    </w:p>
  </w:endnote>
  <w:endnote w:type="continuationSeparator" w:id="0">
    <w:p w:rsidR="009721FD" w:rsidRDefault="009721F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2901"/>
      <w:docPartObj>
        <w:docPartGallery w:val="Page Numbers (Bottom of Page)"/>
        <w:docPartUnique/>
      </w:docPartObj>
    </w:sdtPr>
    <w:sdtEndPr>
      <w:rPr>
        <w:noProof/>
      </w:rPr>
    </w:sdtEndPr>
    <w:sdtContent>
      <w:p w:rsidR="00CD610E" w:rsidRDefault="009170E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CD610E" w:rsidRDefault="00CD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1FD" w:rsidRDefault="009721FD" w:rsidP="007C5C7E">
      <w:pPr>
        <w:spacing w:after="0" w:line="240" w:lineRule="auto"/>
      </w:pPr>
      <w:r>
        <w:separator/>
      </w:r>
    </w:p>
  </w:footnote>
  <w:footnote w:type="continuationSeparator" w:id="0">
    <w:p w:rsidR="009721FD" w:rsidRDefault="009721F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0E" w:rsidRDefault="00CD610E" w:rsidP="001034D9">
    <w:pPr>
      <w:pStyle w:val="Header"/>
      <w:jc w:val="center"/>
    </w:pPr>
    <w:r>
      <w:t>Pearson</w:t>
    </w:r>
    <w:r w:rsidR="00930B6D">
      <w:tab/>
      <w:t>Reading Street – 2010</w:t>
    </w:r>
    <w:r>
      <w:t xml:space="preserve"> </w:t>
    </w:r>
    <w:r>
      <w:tab/>
      <w:t>Grade 3</w:t>
    </w:r>
  </w:p>
  <w:p w:rsidR="00CD610E" w:rsidRDefault="00CD6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60CEA"/>
    <w:multiLevelType w:val="hybridMultilevel"/>
    <w:tmpl w:val="27E49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91670A5"/>
    <w:multiLevelType w:val="hybridMultilevel"/>
    <w:tmpl w:val="8FA65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4"/>
  </w:num>
  <w:num w:numId="10">
    <w:abstractNumId w:val="16"/>
  </w:num>
  <w:num w:numId="11">
    <w:abstractNumId w:val="23"/>
  </w:num>
  <w:num w:numId="12">
    <w:abstractNumId w:val="7"/>
  </w:num>
  <w:num w:numId="13">
    <w:abstractNumId w:val="26"/>
  </w:num>
  <w:num w:numId="14">
    <w:abstractNumId w:val="18"/>
  </w:num>
  <w:num w:numId="15">
    <w:abstractNumId w:val="6"/>
  </w:num>
  <w:num w:numId="16">
    <w:abstractNumId w:val="4"/>
  </w:num>
  <w:num w:numId="17">
    <w:abstractNumId w:val="10"/>
  </w:num>
  <w:num w:numId="18">
    <w:abstractNumId w:val="22"/>
  </w:num>
  <w:num w:numId="19">
    <w:abstractNumId w:val="21"/>
  </w:num>
  <w:num w:numId="20">
    <w:abstractNumId w:val="1"/>
  </w:num>
  <w:num w:numId="21">
    <w:abstractNumId w:val="3"/>
  </w:num>
  <w:num w:numId="22">
    <w:abstractNumId w:val="25"/>
  </w:num>
  <w:num w:numId="23">
    <w:abstractNumId w:val="8"/>
  </w:num>
  <w:num w:numId="24">
    <w:abstractNumId w:val="27"/>
  </w:num>
  <w:num w:numId="25">
    <w:abstractNumId w:val="17"/>
  </w:num>
  <w:num w:numId="26">
    <w:abstractNumId w:val="2"/>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0532"/>
    <w:rsid w:val="00023430"/>
    <w:rsid w:val="00026D6A"/>
    <w:rsid w:val="000601D8"/>
    <w:rsid w:val="000629C6"/>
    <w:rsid w:val="0007569E"/>
    <w:rsid w:val="00081A99"/>
    <w:rsid w:val="000B21CE"/>
    <w:rsid w:val="000B5786"/>
    <w:rsid w:val="001034D9"/>
    <w:rsid w:val="00144A4B"/>
    <w:rsid w:val="0015307B"/>
    <w:rsid w:val="00172736"/>
    <w:rsid w:val="00174578"/>
    <w:rsid w:val="0018635B"/>
    <w:rsid w:val="00193EB0"/>
    <w:rsid w:val="001A7E78"/>
    <w:rsid w:val="001C1D02"/>
    <w:rsid w:val="001E3145"/>
    <w:rsid w:val="001F1840"/>
    <w:rsid w:val="002269C7"/>
    <w:rsid w:val="00247713"/>
    <w:rsid w:val="00286F6B"/>
    <w:rsid w:val="00293076"/>
    <w:rsid w:val="002F4D99"/>
    <w:rsid w:val="00320A5A"/>
    <w:rsid w:val="00357D5B"/>
    <w:rsid w:val="00382434"/>
    <w:rsid w:val="003C4B0D"/>
    <w:rsid w:val="003E0AAA"/>
    <w:rsid w:val="004110ED"/>
    <w:rsid w:val="004269C0"/>
    <w:rsid w:val="00433701"/>
    <w:rsid w:val="00445D48"/>
    <w:rsid w:val="004661F5"/>
    <w:rsid w:val="004730EC"/>
    <w:rsid w:val="00480012"/>
    <w:rsid w:val="00492C87"/>
    <w:rsid w:val="00493A4B"/>
    <w:rsid w:val="004A47B4"/>
    <w:rsid w:val="004B2372"/>
    <w:rsid w:val="004D3BFD"/>
    <w:rsid w:val="005222B3"/>
    <w:rsid w:val="00545861"/>
    <w:rsid w:val="005464AA"/>
    <w:rsid w:val="00551164"/>
    <w:rsid w:val="00557D31"/>
    <w:rsid w:val="0058463C"/>
    <w:rsid w:val="0059136E"/>
    <w:rsid w:val="00595C59"/>
    <w:rsid w:val="005B6C42"/>
    <w:rsid w:val="005E0A48"/>
    <w:rsid w:val="005F445E"/>
    <w:rsid w:val="005F6F91"/>
    <w:rsid w:val="00617AD1"/>
    <w:rsid w:val="0069770B"/>
    <w:rsid w:val="006A0D76"/>
    <w:rsid w:val="006B4055"/>
    <w:rsid w:val="006F03E1"/>
    <w:rsid w:val="006F5AB0"/>
    <w:rsid w:val="00711F4B"/>
    <w:rsid w:val="00723A87"/>
    <w:rsid w:val="007B449E"/>
    <w:rsid w:val="007C1EF1"/>
    <w:rsid w:val="007C2CF3"/>
    <w:rsid w:val="007C5C7E"/>
    <w:rsid w:val="00813997"/>
    <w:rsid w:val="00816EE6"/>
    <w:rsid w:val="00820CC1"/>
    <w:rsid w:val="0082475F"/>
    <w:rsid w:val="00841C15"/>
    <w:rsid w:val="008437BA"/>
    <w:rsid w:val="008517EB"/>
    <w:rsid w:val="0085224F"/>
    <w:rsid w:val="008A3ED3"/>
    <w:rsid w:val="008D2014"/>
    <w:rsid w:val="008D6A30"/>
    <w:rsid w:val="008E2FB2"/>
    <w:rsid w:val="009170E9"/>
    <w:rsid w:val="00922685"/>
    <w:rsid w:val="0093038E"/>
    <w:rsid w:val="00930B6D"/>
    <w:rsid w:val="0093474C"/>
    <w:rsid w:val="0095234C"/>
    <w:rsid w:val="009721FD"/>
    <w:rsid w:val="0098445B"/>
    <w:rsid w:val="00986747"/>
    <w:rsid w:val="0099164D"/>
    <w:rsid w:val="009B08A6"/>
    <w:rsid w:val="009B2F14"/>
    <w:rsid w:val="009D602B"/>
    <w:rsid w:val="009E1FBA"/>
    <w:rsid w:val="009E6E94"/>
    <w:rsid w:val="009F4D00"/>
    <w:rsid w:val="00A32132"/>
    <w:rsid w:val="00A41229"/>
    <w:rsid w:val="00A74BCC"/>
    <w:rsid w:val="00A803B0"/>
    <w:rsid w:val="00AC0831"/>
    <w:rsid w:val="00AC67AC"/>
    <w:rsid w:val="00AD6276"/>
    <w:rsid w:val="00AF6459"/>
    <w:rsid w:val="00B0000C"/>
    <w:rsid w:val="00B01EC6"/>
    <w:rsid w:val="00B02726"/>
    <w:rsid w:val="00B14A0F"/>
    <w:rsid w:val="00B44D3C"/>
    <w:rsid w:val="00B474EF"/>
    <w:rsid w:val="00B9763E"/>
    <w:rsid w:val="00C6107E"/>
    <w:rsid w:val="00C62ECC"/>
    <w:rsid w:val="00C67BC6"/>
    <w:rsid w:val="00CA07EF"/>
    <w:rsid w:val="00CA218E"/>
    <w:rsid w:val="00CC1691"/>
    <w:rsid w:val="00CC51A2"/>
    <w:rsid w:val="00CD3C10"/>
    <w:rsid w:val="00CD610E"/>
    <w:rsid w:val="00CD6B7F"/>
    <w:rsid w:val="00CF3DCC"/>
    <w:rsid w:val="00D06B42"/>
    <w:rsid w:val="00D140AD"/>
    <w:rsid w:val="00D50B26"/>
    <w:rsid w:val="00DA55BE"/>
    <w:rsid w:val="00DA6AE5"/>
    <w:rsid w:val="00E40674"/>
    <w:rsid w:val="00E44C8B"/>
    <w:rsid w:val="00E652DA"/>
    <w:rsid w:val="00E7112C"/>
    <w:rsid w:val="00E755FC"/>
    <w:rsid w:val="00EB4332"/>
    <w:rsid w:val="00ED1F15"/>
    <w:rsid w:val="00F37E68"/>
    <w:rsid w:val="00F8197E"/>
    <w:rsid w:val="00F87EC0"/>
    <w:rsid w:val="00F93D68"/>
    <w:rsid w:val="00F94157"/>
    <w:rsid w:val="00F975B9"/>
    <w:rsid w:val="00FA3194"/>
    <w:rsid w:val="00FB2380"/>
    <w:rsid w:val="00FC0021"/>
    <w:rsid w:val="00FD33F8"/>
    <w:rsid w:val="00FF0549"/>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B7D7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C0"/>
    <w:rPr>
      <w:rFonts w:ascii="Tahoma" w:hAnsi="Tahoma" w:cs="Tahoma"/>
      <w:sz w:val="16"/>
      <w:szCs w:val="16"/>
    </w:rPr>
  </w:style>
  <w:style w:type="character" w:styleId="Hyperlink">
    <w:name w:val="Hyperlink"/>
    <w:basedOn w:val="DefaultParagraphFont"/>
    <w:uiPriority w:val="99"/>
    <w:unhideWhenUsed/>
    <w:rsid w:val="009F4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213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E89CF-7683-4767-9D8A-EB1AA740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dcterms:created xsi:type="dcterms:W3CDTF">2019-01-07T21:36:00Z</dcterms:created>
  <dcterms:modified xsi:type="dcterms:W3CDTF">2019-01-07T21:36:00Z</dcterms:modified>
</cp:coreProperties>
</file>